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73" w:rsidRDefault="00277573" w:rsidP="00277573">
      <w:pPr>
        <w:rPr>
          <w:b/>
        </w:rPr>
      </w:pPr>
      <w:r>
        <w:rPr>
          <w:b/>
        </w:rPr>
        <w:t xml:space="preserve">DAS </w:t>
      </w:r>
      <w:r w:rsidRPr="00097407">
        <w:rPr>
          <w:b/>
        </w:rPr>
        <w:t xml:space="preserve">Application for Payment Break </w:t>
      </w:r>
    </w:p>
    <w:p w:rsidR="00277573" w:rsidRDefault="00277573" w:rsidP="00277573"/>
    <w:p w:rsidR="00277573" w:rsidRDefault="00277573" w:rsidP="00277573">
      <w:r>
        <w:t xml:space="preserve">If you wish to apply for a payment break please provide the information requested below, sign and date the form and send it to </w:t>
      </w:r>
      <w:hyperlink r:id="rId5" w:history="1">
        <w:r w:rsidRPr="00557F61">
          <w:rPr>
            <w:rStyle w:val="Hyperlink"/>
          </w:rPr>
          <w:t>das@aib.gov.uk</w:t>
        </w:r>
      </w:hyperlink>
      <w:r>
        <w:t xml:space="preserve"> or to DAS Administrator, 1 Pennyburn Road, Kilwinning, Ayrshire, KA13 6SA.  </w:t>
      </w:r>
    </w:p>
    <w:p w:rsidR="00277573" w:rsidRDefault="00277573" w:rsidP="00277573"/>
    <w:p w:rsidR="00277573" w:rsidRDefault="00277573" w:rsidP="00277573">
      <w:r>
        <w:t>Evidence of your income reduction, if available, should be sent with this form.  A photograph of the evidence uploaded and emailed to us is also acceptable.</w:t>
      </w:r>
    </w:p>
    <w:p w:rsidR="00277573" w:rsidRDefault="00277573" w:rsidP="00277573"/>
    <w:p w:rsidR="00277573" w:rsidRDefault="00277573" w:rsidP="00277573">
      <w:r>
        <w:t xml:space="preserve">Examples of evidence include payslips or a letter from your employer/accountant (if applicable). </w:t>
      </w:r>
    </w:p>
    <w:p w:rsidR="00277573" w:rsidRDefault="00277573" w:rsidP="00277573"/>
    <w:p w:rsidR="00277573" w:rsidRDefault="00277573" w:rsidP="00277573">
      <w:r>
        <w:t>Your DAS case reference number will be in the format 2019/0XXXX or 2019/9XXXXXX and you will find it on any letter we have sent to you about your Debt Payment Programme (DPP).</w:t>
      </w:r>
    </w:p>
    <w:p w:rsidR="00277573" w:rsidRDefault="00277573" w:rsidP="002775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7573" w:rsidTr="0028301F">
        <w:tc>
          <w:tcPr>
            <w:tcW w:w="4508" w:type="dxa"/>
          </w:tcPr>
          <w:p w:rsidR="00277573" w:rsidRPr="0028301F" w:rsidRDefault="00277573" w:rsidP="0028301F">
            <w:pPr>
              <w:rPr>
                <w:b/>
              </w:rPr>
            </w:pPr>
          </w:p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DAS Case Reference Number</w:t>
            </w:r>
          </w:p>
        </w:tc>
        <w:tc>
          <w:tcPr>
            <w:tcW w:w="4508" w:type="dxa"/>
          </w:tcPr>
          <w:p w:rsidR="00277573" w:rsidRDefault="00277573" w:rsidP="0028301F"/>
          <w:p w:rsidR="00277573" w:rsidRDefault="00277573" w:rsidP="0028301F"/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Default="00277573" w:rsidP="0028301F"/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Name</w:t>
            </w:r>
          </w:p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Address</w:t>
            </w:r>
          </w:p>
        </w:tc>
        <w:tc>
          <w:tcPr>
            <w:tcW w:w="4508" w:type="dxa"/>
          </w:tcPr>
          <w:p w:rsidR="00277573" w:rsidRDefault="00277573" w:rsidP="0028301F"/>
          <w:p w:rsidR="00277573" w:rsidRDefault="00277573" w:rsidP="0028301F"/>
          <w:p w:rsidR="00277573" w:rsidRDefault="00277573" w:rsidP="0028301F"/>
          <w:p w:rsidR="00277573" w:rsidRDefault="00277573" w:rsidP="0028301F"/>
          <w:p w:rsidR="00277573" w:rsidRDefault="00277573" w:rsidP="0028301F"/>
          <w:p w:rsidR="00277573" w:rsidRDefault="00277573" w:rsidP="0028301F"/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Default="00277573" w:rsidP="0028301F"/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Date of Birth</w:t>
            </w:r>
          </w:p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Default="00277573" w:rsidP="0028301F"/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Your regular DAS instalment amount</w:t>
            </w:r>
          </w:p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Pr="00FE618E" w:rsidRDefault="00277573" w:rsidP="0028301F">
            <w:pPr>
              <w:rPr>
                <w:b/>
              </w:rPr>
            </w:pPr>
          </w:p>
          <w:p w:rsidR="00277573" w:rsidRPr="00FE618E" w:rsidRDefault="00277573" w:rsidP="0028301F">
            <w:pPr>
              <w:rPr>
                <w:b/>
              </w:rPr>
            </w:pPr>
            <w:r w:rsidRPr="00FE618E">
              <w:rPr>
                <w:b/>
              </w:rPr>
              <w:t>Payment frequency:</w:t>
            </w:r>
          </w:p>
          <w:p w:rsidR="00277573" w:rsidRDefault="00277573" w:rsidP="0028301F">
            <w:r>
              <w:t>(e.g. weekly, monthly etc)</w:t>
            </w:r>
          </w:p>
          <w:p w:rsidR="00277573" w:rsidRDefault="00277573" w:rsidP="0028301F"/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Default="00277573" w:rsidP="0028301F"/>
          <w:p w:rsidR="00277573" w:rsidRPr="0028301F" w:rsidRDefault="00277573" w:rsidP="0028301F">
            <w:pPr>
              <w:rPr>
                <w:b/>
              </w:rPr>
            </w:pPr>
            <w:r>
              <w:rPr>
                <w:b/>
              </w:rPr>
              <w:t>Number of months of payment break applied for (up to 6 months)</w:t>
            </w:r>
          </w:p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</w:tc>
      </w:tr>
      <w:tr w:rsidR="00277573" w:rsidTr="0028301F">
        <w:tc>
          <w:tcPr>
            <w:tcW w:w="4508" w:type="dxa"/>
          </w:tcPr>
          <w:p w:rsidR="00277573" w:rsidRDefault="00277573" w:rsidP="0028301F"/>
          <w:p w:rsidR="00277573" w:rsidRPr="0028301F" w:rsidRDefault="00277573" w:rsidP="0028301F">
            <w:pPr>
              <w:rPr>
                <w:b/>
              </w:rPr>
            </w:pPr>
            <w:r w:rsidRPr="0028301F">
              <w:rPr>
                <w:b/>
              </w:rPr>
              <w:t>Evidence of income drop provided with this application (yes or no)</w:t>
            </w:r>
          </w:p>
          <w:p w:rsidR="00277573" w:rsidRDefault="00277573" w:rsidP="0028301F"/>
        </w:tc>
        <w:tc>
          <w:tcPr>
            <w:tcW w:w="4508" w:type="dxa"/>
          </w:tcPr>
          <w:p w:rsidR="00277573" w:rsidRDefault="00277573" w:rsidP="0028301F"/>
        </w:tc>
      </w:tr>
    </w:tbl>
    <w:p w:rsidR="00277573" w:rsidRDefault="00277573" w:rsidP="00277573">
      <w:pPr>
        <w:rPr>
          <w:b/>
        </w:rPr>
      </w:pPr>
    </w:p>
    <w:p w:rsidR="00277573" w:rsidRDefault="00277573" w:rsidP="00277573">
      <w:pPr>
        <w:rPr>
          <w:b/>
        </w:rPr>
      </w:pPr>
    </w:p>
    <w:p w:rsidR="00277573" w:rsidRPr="00FE618E" w:rsidRDefault="00277573" w:rsidP="00277573">
      <w:pPr>
        <w:rPr>
          <w:b/>
        </w:rPr>
      </w:pPr>
    </w:p>
    <w:p w:rsidR="00277573" w:rsidRDefault="00277573" w:rsidP="00277573"/>
    <w:p w:rsidR="00277573" w:rsidRDefault="00277573" w:rsidP="00277573">
      <w:pPr>
        <w:rPr>
          <w:b/>
        </w:rPr>
      </w:pPr>
    </w:p>
    <w:p w:rsidR="00277573" w:rsidRDefault="00277573" w:rsidP="00277573">
      <w:pPr>
        <w:rPr>
          <w:b/>
        </w:rPr>
      </w:pPr>
      <w:r>
        <w:rPr>
          <w:b/>
        </w:rPr>
        <w:t>Your declaration:</w:t>
      </w:r>
    </w:p>
    <w:p w:rsidR="00277573" w:rsidRDefault="00277573" w:rsidP="002775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7573" w:rsidTr="0028301F">
        <w:tc>
          <w:tcPr>
            <w:tcW w:w="9016" w:type="dxa"/>
          </w:tcPr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r>
              <w:t>I confirm that my disposable income has been reduced by 50% or more, due to the impact of COVID-19, and request a payment break.</w:t>
            </w:r>
          </w:p>
          <w:p w:rsidR="00277573" w:rsidRDefault="00277573" w:rsidP="0028301F"/>
          <w:p w:rsidR="00277573" w:rsidRDefault="00277573" w:rsidP="0028301F">
            <w:r>
              <w:t>I understand that I must resume payments when the payment break ends, and that I should contact my money adviser for further advice if required</w:t>
            </w:r>
          </w:p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r>
              <w:t>Signature………………………………………………………………</w:t>
            </w:r>
          </w:p>
          <w:p w:rsidR="00277573" w:rsidRDefault="00277573" w:rsidP="0028301F"/>
          <w:p w:rsidR="00277573" w:rsidRDefault="00277573" w:rsidP="0028301F"/>
          <w:p w:rsidR="00277573" w:rsidRDefault="00277573" w:rsidP="0028301F"/>
          <w:p w:rsidR="00277573" w:rsidRDefault="00277573" w:rsidP="0028301F">
            <w:r>
              <w:t>Date…………………………</w:t>
            </w:r>
          </w:p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pPr>
              <w:rPr>
                <w:b/>
              </w:rPr>
            </w:pPr>
          </w:p>
          <w:p w:rsidR="00277573" w:rsidRDefault="00277573" w:rsidP="0028301F">
            <w:pPr>
              <w:rPr>
                <w:b/>
              </w:rPr>
            </w:pPr>
          </w:p>
        </w:tc>
      </w:tr>
    </w:tbl>
    <w:p w:rsidR="00277573" w:rsidRDefault="00277573" w:rsidP="00277573">
      <w:pPr>
        <w:rPr>
          <w:b/>
        </w:rPr>
      </w:pPr>
    </w:p>
    <w:p w:rsidR="00277573" w:rsidRDefault="00277573" w:rsidP="00277573">
      <w:pPr>
        <w:rPr>
          <w:b/>
        </w:rPr>
      </w:pPr>
    </w:p>
    <w:p w:rsidR="00277573" w:rsidRPr="0028301F" w:rsidRDefault="00277573" w:rsidP="00277573">
      <w:pPr>
        <w:rPr>
          <w:b/>
        </w:rPr>
      </w:pPr>
    </w:p>
    <w:p w:rsidR="00277573" w:rsidRDefault="00277573" w:rsidP="00277573"/>
    <w:p w:rsidR="00277573" w:rsidRDefault="00277573" w:rsidP="00277573"/>
    <w:p w:rsidR="00277573" w:rsidRDefault="00277573" w:rsidP="00277573"/>
    <w:p w:rsidR="00277573" w:rsidRDefault="00277573" w:rsidP="00277573"/>
    <w:p w:rsidR="00277573" w:rsidRDefault="00277573" w:rsidP="00277573"/>
    <w:p w:rsidR="00277573" w:rsidRDefault="00277573" w:rsidP="00277573"/>
    <w:p w:rsidR="00277573" w:rsidRDefault="00277573" w:rsidP="00277573"/>
    <w:p w:rsidR="00277573" w:rsidRDefault="00277573" w:rsidP="00277573">
      <w:pPr>
        <w:rPr>
          <w:color w:val="C00000"/>
        </w:rPr>
      </w:pPr>
    </w:p>
    <w:p w:rsidR="00277573" w:rsidRDefault="00277573" w:rsidP="00277573">
      <w:pPr>
        <w:rPr>
          <w:color w:val="C00000"/>
        </w:rPr>
      </w:pPr>
    </w:p>
    <w:p w:rsidR="00277573" w:rsidRDefault="00277573" w:rsidP="00277573">
      <w:pPr>
        <w:rPr>
          <w:color w:val="C00000"/>
        </w:rPr>
      </w:pPr>
    </w:p>
    <w:p w:rsidR="00277573" w:rsidRPr="00694D1E" w:rsidRDefault="00277573" w:rsidP="00277573">
      <w:pPr>
        <w:rPr>
          <w:color w:val="C00000"/>
        </w:rPr>
      </w:pPr>
    </w:p>
    <w:p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73"/>
    <w:rsid w:val="00027C27"/>
    <w:rsid w:val="000C0CF4"/>
    <w:rsid w:val="00277573"/>
    <w:rsid w:val="00281579"/>
    <w:rsid w:val="00291269"/>
    <w:rsid w:val="00306C61"/>
    <w:rsid w:val="0037582B"/>
    <w:rsid w:val="00642259"/>
    <w:rsid w:val="00857548"/>
    <w:rsid w:val="009B7615"/>
    <w:rsid w:val="00B51BDC"/>
    <w:rsid w:val="00B561C0"/>
    <w:rsid w:val="00B773CE"/>
    <w:rsid w:val="00C91823"/>
    <w:rsid w:val="00D008AB"/>
    <w:rsid w:val="00E77758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5891D-EDD4-4ECB-8029-5A96CF28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73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2775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@aib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Donohoe K (Kelly)</dc:creator>
  <cp:keywords/>
  <dc:description/>
  <cp:lastModifiedBy>Holmes A (Allan)</cp:lastModifiedBy>
  <cp:revision>1</cp:revision>
  <dcterms:created xsi:type="dcterms:W3CDTF">2020-04-14T15:43:00Z</dcterms:created>
  <dcterms:modified xsi:type="dcterms:W3CDTF">2020-04-14T15:43:00Z</dcterms:modified>
</cp:coreProperties>
</file>