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38" w:rsidRPr="000C4138" w:rsidRDefault="000C4138" w:rsidP="000C4138">
      <w:pPr>
        <w:shd w:val="clear" w:color="auto" w:fill="FFFFFF"/>
        <w:spacing w:after="210"/>
        <w:rPr>
          <w:rFonts w:cs="Arial"/>
          <w:color w:val="333333"/>
          <w:sz w:val="21"/>
          <w:szCs w:val="21"/>
          <w:lang w:eastAsia="en-GB"/>
        </w:rPr>
      </w:pPr>
      <w:bookmarkStart w:id="0" w:name="_GoBack"/>
      <w:bookmarkEnd w:id="0"/>
      <w:r w:rsidRPr="000C4138">
        <w:rPr>
          <w:rFonts w:cs="Arial"/>
          <w:color w:val="333333"/>
          <w:sz w:val="21"/>
          <w:szCs w:val="21"/>
          <w:lang w:eastAsia="en-GB"/>
        </w:rPr>
        <w:t>Teachers are a school’s greatest resource. Excellent teachers make excellent schools. Leading Impact Teams taps into the scheduled team planning time every school already has, and repurposes it in a model that provides the processes needed to build teacher expertise and increase student learning. The model combines two existing practices, formative assessment and collaborative inquiry, and promotes a school culture in which teachers and students are partners in learning. Readers will learn how to:</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Build a culture of efficacy</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Take collective action</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Embed student-</w:t>
      </w:r>
      <w:proofErr w:type="spellStart"/>
      <w:r w:rsidRPr="000C4138">
        <w:rPr>
          <w:rFonts w:cs="Arial"/>
          <w:color w:val="333333"/>
          <w:sz w:val="21"/>
          <w:szCs w:val="21"/>
          <w:lang w:eastAsia="en-GB"/>
        </w:rPr>
        <w:t>centered</w:t>
      </w:r>
      <w:proofErr w:type="spellEnd"/>
      <w:r w:rsidRPr="000C4138">
        <w:rPr>
          <w:rFonts w:cs="Arial"/>
          <w:color w:val="333333"/>
          <w:sz w:val="21"/>
          <w:szCs w:val="21"/>
          <w:lang w:eastAsia="en-GB"/>
        </w:rPr>
        <w:t xml:space="preserve"> assessment in the classroom culture</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Clarify learning goals and criteria for success</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Leverage progressions of learning for “just right” instruction</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Utilize evidence-based feedback</w:t>
      </w:r>
    </w:p>
    <w:p w:rsidR="000C4138" w:rsidRPr="000C4138" w:rsidRDefault="000C4138" w:rsidP="000C4138">
      <w:pPr>
        <w:numPr>
          <w:ilvl w:val="0"/>
          <w:numId w:val="7"/>
        </w:numPr>
        <w:shd w:val="clear" w:color="auto" w:fill="FFFFFF"/>
        <w:spacing w:before="100" w:beforeAutospacing="1" w:after="100" w:afterAutospacing="1"/>
        <w:ind w:left="0"/>
        <w:rPr>
          <w:rFonts w:cs="Arial"/>
          <w:color w:val="333333"/>
          <w:sz w:val="21"/>
          <w:szCs w:val="21"/>
          <w:lang w:eastAsia="en-GB"/>
        </w:rPr>
      </w:pPr>
      <w:r w:rsidRPr="000C4138">
        <w:rPr>
          <w:rFonts w:cs="Arial"/>
          <w:color w:val="333333"/>
          <w:sz w:val="21"/>
          <w:szCs w:val="21"/>
          <w:lang w:eastAsia="en-GB"/>
        </w:rPr>
        <w:t>Maximize peer and self-assessment in classroom practice</w:t>
      </w:r>
    </w:p>
    <w:p w:rsidR="000C4138" w:rsidRPr="000C4138" w:rsidRDefault="000C4138" w:rsidP="000C4138">
      <w:pPr>
        <w:pStyle w:val="NormalWeb"/>
        <w:shd w:val="clear" w:color="auto" w:fill="FFFFFF"/>
        <w:spacing w:before="0" w:beforeAutospacing="0" w:after="210" w:afterAutospacing="0"/>
        <w:rPr>
          <w:rFonts w:ascii="Arial" w:hAnsi="Arial" w:cs="Arial"/>
          <w:color w:val="333333"/>
          <w:sz w:val="21"/>
          <w:szCs w:val="21"/>
        </w:rPr>
      </w:pPr>
      <w:r w:rsidRPr="000C4138">
        <w:rPr>
          <w:rFonts w:cs="Arial"/>
          <w:color w:val="333333"/>
          <w:sz w:val="21"/>
          <w:szCs w:val="21"/>
        </w:rPr>
        <w:t>teachers build upon their strengths to create conditions where innovation and creativity thrive and where students can develop the belief in their capacity to learn. </w:t>
      </w:r>
      <w:r w:rsidRPr="000C4138">
        <w:rPr>
          <w:rFonts w:cs="Arial"/>
          <w:color w:val="333333"/>
          <w:sz w:val="21"/>
          <w:szCs w:val="21"/>
        </w:rPr>
        <w:br/>
      </w:r>
      <w:r w:rsidRPr="000C4138">
        <w:rPr>
          <w:rFonts w:cs="Arial"/>
          <w:color w:val="333333"/>
          <w:sz w:val="21"/>
          <w:szCs w:val="21"/>
        </w:rPr>
        <w:br/>
      </w:r>
      <w:r w:rsidRPr="000C4138">
        <w:rPr>
          <w:rFonts w:cs="Arial"/>
          <w:i/>
          <w:iCs/>
          <w:color w:val="333333"/>
          <w:sz w:val="21"/>
          <w:szCs w:val="21"/>
        </w:rPr>
        <w:t>"</w:t>
      </w:r>
      <w:r w:rsidRPr="000C4138">
        <w:rPr>
          <w:rFonts w:cs="Arial"/>
          <w:color w:val="333333"/>
          <w:sz w:val="21"/>
          <w:szCs w:val="21"/>
        </w:rPr>
        <w:t>Leading Impact Teams</w:t>
      </w:r>
      <w:r w:rsidRPr="000C4138">
        <w:rPr>
          <w:rFonts w:cs="Arial"/>
          <w:i/>
          <w:iCs/>
          <w:color w:val="333333"/>
          <w:sz w:val="21"/>
          <w:szCs w:val="21"/>
        </w:rPr>
        <w:t xml:space="preserve"> offers a great blend of rationale, research, and doable application. What’s unique and noteworthy in this book is its powerful set of collaborative protocols focused on evidence, analysis, and action that puts students at the </w:t>
      </w:r>
      <w:proofErr w:type="spellStart"/>
      <w:r w:rsidRPr="000C4138">
        <w:rPr>
          <w:rFonts w:cs="Arial"/>
          <w:i/>
          <w:iCs/>
          <w:color w:val="333333"/>
          <w:sz w:val="21"/>
          <w:szCs w:val="21"/>
        </w:rPr>
        <w:t>center</w:t>
      </w:r>
      <w:proofErr w:type="spellEnd"/>
      <w:r w:rsidRPr="000C4138">
        <w:rPr>
          <w:rFonts w:cs="Arial"/>
          <w:i/>
          <w:iCs/>
          <w:color w:val="333333"/>
          <w:sz w:val="21"/>
          <w:szCs w:val="21"/>
        </w:rPr>
        <w:t xml:space="preserve"> of the teaching and learning process.”</w:t>
      </w:r>
      <w:r w:rsidRPr="000C4138">
        <w:rPr>
          <w:rFonts w:cs="Arial"/>
          <w:color w:val="333333"/>
          <w:sz w:val="21"/>
          <w:szCs w:val="21"/>
        </w:rPr>
        <w:br/>
      </w:r>
      <w:r w:rsidRPr="000C4138">
        <w:rPr>
          <w:rFonts w:cs="Arial"/>
          <w:b/>
          <w:bCs/>
          <w:color w:val="333333"/>
          <w:sz w:val="21"/>
          <w:szCs w:val="21"/>
        </w:rPr>
        <w:t>Larry Ainsworth, Author of Common Formative Assessments 2.0: How Teacher Teams Intentionally Align Standards, Instruction, and Assessments</w:t>
      </w:r>
      <w:r w:rsidRPr="000C4138">
        <w:rPr>
          <w:rFonts w:cs="Arial"/>
          <w:color w:val="333333"/>
          <w:sz w:val="21"/>
          <w:szCs w:val="21"/>
        </w:rPr>
        <w:br/>
      </w:r>
      <w:r w:rsidRPr="000C4138">
        <w:rPr>
          <w:rFonts w:cs="Arial"/>
          <w:color w:val="333333"/>
          <w:sz w:val="21"/>
          <w:szCs w:val="21"/>
        </w:rPr>
        <w:br/>
        <w:t>“Leading Impact Teams </w:t>
      </w:r>
      <w:r w:rsidRPr="000C4138">
        <w:rPr>
          <w:rFonts w:cs="Arial"/>
          <w:i/>
          <w:iCs/>
          <w:color w:val="333333"/>
          <w:sz w:val="21"/>
          <w:szCs w:val="21"/>
        </w:rPr>
        <w:t>offers one of the most thoughtful, powerful, and purposeful books in a long time that holds the potential to</w:t>
      </w:r>
      <w:r>
        <w:rPr>
          <w:rFonts w:cs="Arial"/>
          <w:i/>
          <w:iCs/>
          <w:color w:val="333333"/>
          <w:sz w:val="21"/>
          <w:szCs w:val="21"/>
        </w:rPr>
        <w:t xml:space="preserve"> </w:t>
      </w:r>
      <w:r w:rsidRPr="000C4138">
        <w:rPr>
          <w:rFonts w:ascii="Arial" w:hAnsi="Arial" w:cs="Arial"/>
          <w:i/>
          <w:iCs/>
          <w:color w:val="333333"/>
          <w:sz w:val="21"/>
          <w:szCs w:val="21"/>
        </w:rPr>
        <w:t xml:space="preserve">both </w:t>
      </w:r>
      <w:proofErr w:type="spellStart"/>
      <w:r w:rsidRPr="000C4138">
        <w:rPr>
          <w:rFonts w:ascii="Arial" w:hAnsi="Arial" w:cs="Arial"/>
          <w:i/>
          <w:iCs/>
          <w:color w:val="333333"/>
          <w:sz w:val="21"/>
          <w:szCs w:val="21"/>
        </w:rPr>
        <w:t>catalyze</w:t>
      </w:r>
      <w:proofErr w:type="spellEnd"/>
      <w:r w:rsidRPr="000C4138">
        <w:rPr>
          <w:rFonts w:ascii="Arial" w:hAnsi="Arial" w:cs="Arial"/>
          <w:i/>
          <w:iCs/>
          <w:color w:val="333333"/>
          <w:sz w:val="21"/>
          <w:szCs w:val="21"/>
        </w:rPr>
        <w:t xml:space="preserve"> and transform educational systems. Through an immensely enjoyable read, Bloomberg and </w:t>
      </w:r>
      <w:proofErr w:type="spellStart"/>
      <w:r w:rsidRPr="000C4138">
        <w:rPr>
          <w:rFonts w:ascii="Arial" w:hAnsi="Arial" w:cs="Arial"/>
          <w:i/>
          <w:iCs/>
          <w:color w:val="333333"/>
          <w:sz w:val="21"/>
          <w:szCs w:val="21"/>
        </w:rPr>
        <w:t>Pitchford</w:t>
      </w:r>
      <w:proofErr w:type="spellEnd"/>
      <w:r w:rsidRPr="000C4138">
        <w:rPr>
          <w:rFonts w:ascii="Arial" w:hAnsi="Arial" w:cs="Arial"/>
          <w:i/>
          <w:iCs/>
          <w:color w:val="333333"/>
          <w:sz w:val="21"/>
          <w:szCs w:val="21"/>
        </w:rPr>
        <w:t xml:space="preserve"> provide an easy-to-follow roadmap to the complex journey of building efficacy and teams. This book is a must-read for educators and policy makers who are committed to bringing out the best in systems, students, and communities." </w:t>
      </w:r>
      <w:r w:rsidRPr="000C4138">
        <w:rPr>
          <w:rFonts w:ascii="Arial" w:hAnsi="Arial" w:cs="Arial"/>
          <w:color w:val="333333"/>
          <w:sz w:val="21"/>
          <w:szCs w:val="21"/>
        </w:rPr>
        <w:br/>
      </w:r>
      <w:r w:rsidRPr="000C4138">
        <w:rPr>
          <w:rFonts w:ascii="Arial" w:hAnsi="Arial" w:cs="Arial"/>
          <w:b/>
          <w:bCs/>
          <w:color w:val="333333"/>
          <w:sz w:val="21"/>
          <w:szCs w:val="21"/>
        </w:rPr>
        <w:t>Alan J. Daly, Chair and Professor</w:t>
      </w:r>
      <w:r w:rsidRPr="000C4138">
        <w:rPr>
          <w:rFonts w:ascii="Arial" w:hAnsi="Arial" w:cs="Arial"/>
          <w:b/>
          <w:bCs/>
          <w:color w:val="333333"/>
          <w:sz w:val="21"/>
          <w:szCs w:val="21"/>
        </w:rPr>
        <w:br/>
        <w:t>Department of Education Studies, University of California, San Diego</w:t>
      </w:r>
    </w:p>
    <w:p w:rsidR="000C4138" w:rsidRPr="000C4138" w:rsidRDefault="000C4138" w:rsidP="000C4138">
      <w:pPr>
        <w:shd w:val="clear" w:color="auto" w:fill="FFFFFF"/>
        <w:spacing w:after="210"/>
        <w:rPr>
          <w:rFonts w:cs="Arial"/>
          <w:color w:val="333333"/>
          <w:sz w:val="21"/>
          <w:szCs w:val="21"/>
          <w:lang w:eastAsia="en-GB"/>
        </w:rPr>
      </w:pPr>
      <w:r w:rsidRPr="000C4138">
        <w:rPr>
          <w:rFonts w:cs="Arial"/>
          <w:i/>
          <w:iCs/>
          <w:color w:val="333333"/>
          <w:sz w:val="21"/>
          <w:szCs w:val="21"/>
          <w:lang w:eastAsia="en-GB"/>
        </w:rPr>
        <w:t>"</w:t>
      </w:r>
      <w:r w:rsidRPr="000C4138">
        <w:rPr>
          <w:rFonts w:cs="Arial"/>
          <w:color w:val="333333"/>
          <w:sz w:val="21"/>
          <w:szCs w:val="21"/>
          <w:lang w:eastAsia="en-GB"/>
        </w:rPr>
        <w:t>Leading Impact Teams </w:t>
      </w:r>
      <w:r w:rsidRPr="000C4138">
        <w:rPr>
          <w:rFonts w:cs="Arial"/>
          <w:i/>
          <w:iCs/>
          <w:color w:val="333333"/>
          <w:sz w:val="21"/>
          <w:szCs w:val="21"/>
          <w:lang w:eastAsia="en-GB"/>
        </w:rPr>
        <w:t xml:space="preserve">offers a great blend of rationale, research, and doable application. Effectively organized in a recurring format that includes the what, why, and how of the topic in focus, each chapter concludes with a nutshell summary, a check-in reader assessment and related implementation activity, along with teacher-voice tips and testimonials in print and video formats. What’s unique and noteworthy in this book is its powerful set of collaborative protocols focused on evidence, analysis, and action that puts students at the </w:t>
      </w:r>
      <w:proofErr w:type="spellStart"/>
      <w:r w:rsidRPr="000C4138">
        <w:rPr>
          <w:rFonts w:cs="Arial"/>
          <w:i/>
          <w:iCs/>
          <w:color w:val="333333"/>
          <w:sz w:val="21"/>
          <w:szCs w:val="21"/>
          <w:lang w:eastAsia="en-GB"/>
        </w:rPr>
        <w:t>center</w:t>
      </w:r>
      <w:proofErr w:type="spellEnd"/>
      <w:r w:rsidRPr="000C4138">
        <w:rPr>
          <w:rFonts w:cs="Arial"/>
          <w:i/>
          <w:iCs/>
          <w:color w:val="333333"/>
          <w:sz w:val="21"/>
          <w:szCs w:val="21"/>
          <w:lang w:eastAsia="en-GB"/>
        </w:rPr>
        <w:t xml:space="preserve"> of the teaching and learning process. This clearly reflects the authors’ stated ultimate goal: ‘for students to be able to independently assess their own learning.'"</w:t>
      </w:r>
    </w:p>
    <w:p w:rsidR="000C4138" w:rsidRPr="000C4138" w:rsidRDefault="000C4138" w:rsidP="000C4138">
      <w:pPr>
        <w:shd w:val="clear" w:color="auto" w:fill="FFFFFF"/>
        <w:rPr>
          <w:rFonts w:cs="Arial"/>
          <w:b/>
          <w:bCs/>
          <w:color w:val="333333"/>
          <w:sz w:val="21"/>
          <w:szCs w:val="21"/>
          <w:lang w:eastAsia="en-GB"/>
        </w:rPr>
      </w:pPr>
      <w:r w:rsidRPr="000C4138">
        <w:rPr>
          <w:rFonts w:cs="Arial"/>
          <w:b/>
          <w:bCs/>
          <w:color w:val="333333"/>
          <w:sz w:val="21"/>
          <w:szCs w:val="21"/>
          <w:lang w:eastAsia="en-GB"/>
        </w:rPr>
        <w:t>Larry Ainsworth, Author of Common Formative Assessments 2.0: How Teacher Teams Intentionally Align Standards, Instruction, and Assessments</w:t>
      </w:r>
    </w:p>
    <w:p w:rsidR="000C4138" w:rsidRPr="000C4138" w:rsidRDefault="000C4138" w:rsidP="000C4138">
      <w:pPr>
        <w:shd w:val="clear" w:color="auto" w:fill="FFFFFF"/>
        <w:rPr>
          <w:rFonts w:cs="Arial"/>
          <w:b/>
          <w:bCs/>
          <w:color w:val="333333"/>
          <w:sz w:val="21"/>
          <w:szCs w:val="21"/>
          <w:lang w:eastAsia="en-GB"/>
        </w:rPr>
      </w:pPr>
      <w:r w:rsidRPr="000C4138">
        <w:rPr>
          <w:rFonts w:cs="Arial"/>
          <w:b/>
          <w:bCs/>
          <w:color w:val="333333"/>
          <w:sz w:val="21"/>
          <w:szCs w:val="21"/>
          <w:lang w:eastAsia="en-GB"/>
        </w:rPr>
        <w:t>Corwin Author</w:t>
      </w:r>
    </w:p>
    <w:p w:rsidR="000C4138" w:rsidRPr="000C4138" w:rsidRDefault="00D3552F" w:rsidP="000C4138">
      <w:pPr>
        <w:spacing w:after="225"/>
        <w:rPr>
          <w:rFonts w:ascii="Times New Roman" w:hAnsi="Times New Roman"/>
          <w:szCs w:val="24"/>
          <w:lang w:eastAsia="en-GB"/>
        </w:rPr>
      </w:pPr>
      <w:r>
        <w:rPr>
          <w:rFonts w:ascii="Times New Roman" w:hAnsi="Times New Roman"/>
          <w:szCs w:val="24"/>
          <w:lang w:eastAsia="en-GB"/>
        </w:rPr>
        <w:pict>
          <v:rect id="_x0000_i1025" style="width:0;height:0" o:hralign="center" o:hrstd="t" o:hrnoshade="t" o:hr="t" fillcolor="#333" stroked="f"/>
        </w:pict>
      </w:r>
    </w:p>
    <w:p w:rsidR="000C4138" w:rsidRPr="000C4138" w:rsidRDefault="000C4138" w:rsidP="000C4138">
      <w:pPr>
        <w:shd w:val="clear" w:color="auto" w:fill="FFFFFF"/>
        <w:rPr>
          <w:rFonts w:cs="Arial"/>
          <w:color w:val="333333"/>
          <w:sz w:val="21"/>
          <w:szCs w:val="21"/>
          <w:lang w:eastAsia="en-GB"/>
        </w:rPr>
      </w:pPr>
      <w:r w:rsidRPr="000C4138">
        <w:rPr>
          <w:rFonts w:cs="Arial"/>
          <w:i/>
          <w:iCs/>
          <w:color w:val="333333"/>
          <w:sz w:val="21"/>
          <w:szCs w:val="21"/>
          <w:lang w:eastAsia="en-GB"/>
        </w:rPr>
        <w:t>"At its compelling core </w:t>
      </w:r>
      <w:r w:rsidRPr="000C4138">
        <w:rPr>
          <w:rFonts w:cs="Arial"/>
          <w:color w:val="333333"/>
          <w:sz w:val="21"/>
          <w:szCs w:val="21"/>
          <w:lang w:eastAsia="en-GB"/>
        </w:rPr>
        <w:t>Leading Impact Teams</w:t>
      </w:r>
      <w:r w:rsidRPr="000C4138">
        <w:rPr>
          <w:rFonts w:cs="Arial"/>
          <w:i/>
          <w:iCs/>
          <w:color w:val="333333"/>
          <w:sz w:val="21"/>
          <w:szCs w:val="21"/>
          <w:lang w:eastAsia="en-GB"/>
        </w:rPr>
        <w:t xml:space="preserve"> is about intentionally creating, growing, and nurturing interdependent systems of support and collaboration. This message is more critical than ever given need to fundamentally rethink how we approach education in support of student </w:t>
      </w:r>
      <w:proofErr w:type="spellStart"/>
      <w:r w:rsidRPr="000C4138">
        <w:rPr>
          <w:rFonts w:cs="Arial"/>
          <w:i/>
          <w:iCs/>
          <w:color w:val="333333"/>
          <w:sz w:val="21"/>
          <w:szCs w:val="21"/>
          <w:lang w:eastAsia="en-GB"/>
        </w:rPr>
        <w:t>centered</w:t>
      </w:r>
      <w:proofErr w:type="spellEnd"/>
      <w:r w:rsidRPr="000C4138">
        <w:rPr>
          <w:rFonts w:cs="Arial"/>
          <w:i/>
          <w:iCs/>
          <w:color w:val="333333"/>
          <w:sz w:val="21"/>
          <w:szCs w:val="21"/>
          <w:lang w:eastAsia="en-GB"/>
        </w:rPr>
        <w:t xml:space="preserve"> approaches. </w:t>
      </w:r>
      <w:r w:rsidRPr="000C4138">
        <w:rPr>
          <w:rFonts w:cs="Arial"/>
          <w:color w:val="333333"/>
          <w:sz w:val="21"/>
          <w:szCs w:val="21"/>
          <w:lang w:eastAsia="en-GB"/>
        </w:rPr>
        <w:t>Leading Impact Teams</w:t>
      </w:r>
      <w:r w:rsidRPr="000C4138">
        <w:rPr>
          <w:rFonts w:cs="Arial"/>
          <w:i/>
          <w:iCs/>
          <w:color w:val="333333"/>
          <w:sz w:val="21"/>
          <w:szCs w:val="21"/>
          <w:lang w:eastAsia="en-GB"/>
        </w:rPr>
        <w:t xml:space="preserve"> offers one of the most thoughtful, powerful, and purposeful books in a long time that holds the potential to both </w:t>
      </w:r>
      <w:proofErr w:type="spellStart"/>
      <w:r w:rsidRPr="000C4138">
        <w:rPr>
          <w:rFonts w:cs="Arial"/>
          <w:i/>
          <w:iCs/>
          <w:color w:val="333333"/>
          <w:sz w:val="21"/>
          <w:szCs w:val="21"/>
          <w:lang w:eastAsia="en-GB"/>
        </w:rPr>
        <w:t>catalyze</w:t>
      </w:r>
      <w:proofErr w:type="spellEnd"/>
      <w:r w:rsidRPr="000C4138">
        <w:rPr>
          <w:rFonts w:cs="Arial"/>
          <w:i/>
          <w:iCs/>
          <w:color w:val="333333"/>
          <w:sz w:val="21"/>
          <w:szCs w:val="21"/>
          <w:lang w:eastAsia="en-GB"/>
        </w:rPr>
        <w:t xml:space="preserve"> and transform educational systems. Through an immensely enjoyable read, Bloomberg and </w:t>
      </w:r>
      <w:proofErr w:type="spellStart"/>
      <w:r w:rsidRPr="000C4138">
        <w:rPr>
          <w:rFonts w:cs="Arial"/>
          <w:i/>
          <w:iCs/>
          <w:color w:val="333333"/>
          <w:sz w:val="21"/>
          <w:szCs w:val="21"/>
          <w:lang w:eastAsia="en-GB"/>
        </w:rPr>
        <w:t>Pitchford</w:t>
      </w:r>
      <w:proofErr w:type="spellEnd"/>
      <w:r w:rsidRPr="000C4138">
        <w:rPr>
          <w:rFonts w:cs="Arial"/>
          <w:i/>
          <w:iCs/>
          <w:color w:val="333333"/>
          <w:sz w:val="21"/>
          <w:szCs w:val="21"/>
          <w:lang w:eastAsia="en-GB"/>
        </w:rPr>
        <w:t xml:space="preserve"> provide an accessible and easy-to-follow roadmap to the complex journey of building efficacy and teams. This book is a must read for educators and policy makers who are committed to bringing out the best in systems, students, and communities."</w:t>
      </w:r>
    </w:p>
    <w:p w:rsidR="000C4138" w:rsidRDefault="000C4138" w:rsidP="000C4138">
      <w:pPr>
        <w:shd w:val="clear" w:color="auto" w:fill="FFFFFF"/>
        <w:spacing w:after="210"/>
        <w:rPr>
          <w:rFonts w:cs="Arial"/>
          <w:color w:val="333333"/>
          <w:sz w:val="21"/>
          <w:szCs w:val="21"/>
          <w:lang w:eastAsia="en-GB"/>
        </w:rPr>
      </w:pPr>
    </w:p>
    <w:p w:rsidR="000C4138" w:rsidRDefault="000C4138" w:rsidP="000C4138">
      <w:pPr>
        <w:shd w:val="clear" w:color="auto" w:fill="FFFFFF"/>
        <w:spacing w:after="210"/>
        <w:rPr>
          <w:rFonts w:cs="Arial"/>
          <w:color w:val="333333"/>
          <w:sz w:val="21"/>
          <w:szCs w:val="21"/>
          <w:lang w:eastAsia="en-GB"/>
        </w:rPr>
      </w:pPr>
    </w:p>
    <w:p w:rsidR="000C4138" w:rsidRDefault="000C4138" w:rsidP="000C4138">
      <w:pPr>
        <w:shd w:val="clear" w:color="auto" w:fill="FFFFFF"/>
        <w:spacing w:after="210"/>
        <w:rPr>
          <w:rFonts w:cs="Arial"/>
          <w:color w:val="333333"/>
          <w:sz w:val="21"/>
          <w:szCs w:val="21"/>
          <w:lang w:eastAsia="en-GB"/>
        </w:rPr>
      </w:pPr>
      <w:r>
        <w:rPr>
          <w:rFonts w:cs="Arial"/>
          <w:color w:val="333333"/>
          <w:sz w:val="21"/>
          <w:szCs w:val="21"/>
          <w:lang w:eastAsia="en-GB"/>
        </w:rPr>
        <w:t>Content</w:t>
      </w:r>
    </w:p>
    <w:p w:rsidR="000C4138" w:rsidRDefault="000C4138" w:rsidP="000C4138">
      <w:pPr>
        <w:shd w:val="clear" w:color="auto" w:fill="FFFFFF"/>
        <w:spacing w:after="210"/>
        <w:rPr>
          <w:rFonts w:cs="Arial"/>
          <w:color w:val="333333"/>
          <w:sz w:val="21"/>
          <w:szCs w:val="21"/>
          <w:lang w:eastAsia="en-GB"/>
        </w:rPr>
      </w:pPr>
    </w:p>
    <w:p w:rsidR="000C4138" w:rsidRPr="000C4138" w:rsidRDefault="000C4138" w:rsidP="000C4138">
      <w:pPr>
        <w:shd w:val="clear" w:color="auto" w:fill="FFFFFF"/>
        <w:rPr>
          <w:rFonts w:cs="Arial"/>
          <w:color w:val="333333"/>
          <w:sz w:val="21"/>
          <w:szCs w:val="21"/>
          <w:lang w:eastAsia="en-GB"/>
        </w:rPr>
      </w:pPr>
      <w:r w:rsidRPr="000C4138">
        <w:rPr>
          <w:rFonts w:cs="Arial"/>
          <w:color w:val="333333"/>
          <w:sz w:val="21"/>
          <w:szCs w:val="21"/>
          <w:lang w:eastAsia="en-GB"/>
        </w:rPr>
        <w:t>1. Defining Impact Teams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What: Refocusing PLCs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Why: The Power of Efficacy</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How: The Steps to Success</w:t>
      </w:r>
    </w:p>
    <w:p w:rsidR="000C4138" w:rsidRPr="000C4138" w:rsidRDefault="000C4138" w:rsidP="000C4138">
      <w:pPr>
        <w:shd w:val="clear" w:color="auto" w:fill="FFFFFF"/>
        <w:spacing w:after="210"/>
        <w:rPr>
          <w:rFonts w:cs="Arial"/>
          <w:color w:val="333333"/>
          <w:sz w:val="21"/>
          <w:szCs w:val="21"/>
          <w:lang w:eastAsia="en-GB"/>
        </w:rPr>
      </w:pPr>
    </w:p>
    <w:p w:rsidR="000C4138" w:rsidRPr="000C4138" w:rsidRDefault="000C4138" w:rsidP="000C4138">
      <w:pPr>
        <w:shd w:val="clear" w:color="auto" w:fill="FFFFFF"/>
        <w:rPr>
          <w:rFonts w:cs="Arial"/>
          <w:color w:val="333333"/>
          <w:sz w:val="21"/>
          <w:szCs w:val="21"/>
          <w:lang w:eastAsia="en-GB"/>
        </w:rPr>
      </w:pPr>
      <w:r w:rsidRPr="000C4138">
        <w:rPr>
          <w:rFonts w:cs="Arial"/>
          <w:color w:val="333333"/>
          <w:sz w:val="21"/>
          <w:szCs w:val="21"/>
          <w:lang w:eastAsia="en-GB"/>
        </w:rPr>
        <w:t>2. Building a Culture of Efficacy</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What: The Four Sources of Efficacy</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How: Planning for Efficacy</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Nutshell</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Check-In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color w:val="333333"/>
          <w:sz w:val="21"/>
          <w:szCs w:val="21"/>
          <w:lang w:eastAsia="en-GB"/>
        </w:rPr>
      </w:pPr>
      <w:r w:rsidRPr="000C4138">
        <w:rPr>
          <w:rFonts w:cs="Arial"/>
          <w:color w:val="333333"/>
          <w:sz w:val="21"/>
          <w:szCs w:val="21"/>
          <w:lang w:eastAsia="en-GB"/>
        </w:rPr>
        <w:t>3. Teaming to Learn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What: Teaming to Learn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How: Architecture of The Impact Team Model</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Learning Network</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Process: Eight Purposeful Protocols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Structure</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Nutshell</w:t>
      </w:r>
    </w:p>
    <w:p w:rsidR="00027C27" w:rsidRDefault="00027C27" w:rsidP="00B561C0"/>
    <w:p w:rsidR="000C4138" w:rsidRPr="000C4138" w:rsidRDefault="000C4138" w:rsidP="000C4138">
      <w:pPr>
        <w:shd w:val="clear" w:color="auto" w:fill="FFFFFF"/>
        <w:rPr>
          <w:rFonts w:cs="Arial"/>
          <w:color w:val="333333"/>
          <w:sz w:val="21"/>
          <w:szCs w:val="21"/>
          <w:lang w:eastAsia="en-GB"/>
        </w:rPr>
      </w:pPr>
      <w:r w:rsidRPr="000C4138">
        <w:rPr>
          <w:rFonts w:cs="Arial"/>
          <w:color w:val="333333"/>
          <w:sz w:val="21"/>
          <w:szCs w:val="21"/>
          <w:lang w:eastAsia="en-GB"/>
        </w:rPr>
        <w:t>4. Strengthening Student Efficacy: The Formative Assessment Process in Action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What: Formative Assessment Process Unpacked</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The How: Three Purposeful Protocols</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xml:space="preserve">Evidence • </w:t>
      </w:r>
      <w:proofErr w:type="spellStart"/>
      <w:r w:rsidRPr="000C4138">
        <w:rPr>
          <w:rFonts w:cs="Arial"/>
          <w:i/>
          <w:iCs/>
          <w:color w:val="333333"/>
          <w:sz w:val="21"/>
          <w:szCs w:val="21"/>
          <w:lang w:eastAsia="en-GB"/>
        </w:rPr>
        <w:t>Anaylsis</w:t>
      </w:r>
      <w:proofErr w:type="spellEnd"/>
      <w:r w:rsidRPr="000C4138">
        <w:rPr>
          <w:rFonts w:cs="Arial"/>
          <w:i/>
          <w:iCs/>
          <w:color w:val="333333"/>
          <w:sz w:val="21"/>
          <w:szCs w:val="21"/>
          <w:lang w:eastAsia="en-GB"/>
        </w:rPr>
        <w:t xml:space="preserve"> • Action (</w:t>
      </w:r>
      <w:proofErr w:type="spellStart"/>
      <w:r w:rsidRPr="000C4138">
        <w:rPr>
          <w:rFonts w:cs="Arial"/>
          <w:i/>
          <w:iCs/>
          <w:color w:val="333333"/>
          <w:sz w:val="21"/>
          <w:szCs w:val="21"/>
          <w:lang w:eastAsia="en-GB"/>
        </w:rPr>
        <w:t>EAA</w:t>
      </w:r>
      <w:proofErr w:type="spellEnd"/>
      <w:r w:rsidRPr="000C4138">
        <w:rPr>
          <w:rFonts w:cs="Arial"/>
          <w:i/>
          <w:iCs/>
          <w:color w:val="333333"/>
          <w:sz w:val="21"/>
          <w:szCs w:val="21"/>
          <w:lang w:eastAsia="en-GB"/>
        </w:rPr>
        <w:t>) in the Classroom</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Lesson Study Protocol</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Lesson Study in Action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Microteaching Protocol</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Microteaching in Action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Nutshell</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Check-In</w:t>
      </w:r>
    </w:p>
    <w:p w:rsidR="000C4138" w:rsidRPr="000C4138" w:rsidRDefault="000C4138" w:rsidP="000C4138">
      <w:pPr>
        <w:shd w:val="clear" w:color="auto" w:fill="FFFFFF"/>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5. Equitable, Viable, and Coherent Curriculum: Creating Context for Efficacy</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What: Equity, Viability, and Coherence</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How: Six Steps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Unpacking for Success in Action</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Calibration in Action</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Nutshell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Check-In</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6. Evidence to Inform and Act</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What: Quality Evidence</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How: Four Purposeful Protocols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proofErr w:type="spellStart"/>
      <w:r w:rsidRPr="000C4138">
        <w:rPr>
          <w:rFonts w:cs="Arial"/>
          <w:i/>
          <w:iCs/>
          <w:color w:val="333333"/>
          <w:sz w:val="21"/>
          <w:szCs w:val="21"/>
          <w:lang w:eastAsia="en-GB"/>
        </w:rPr>
        <w:t>EAA</w:t>
      </w:r>
      <w:proofErr w:type="spellEnd"/>
      <w:r w:rsidRPr="000C4138">
        <w:rPr>
          <w:rFonts w:cs="Arial"/>
          <w:i/>
          <w:iCs/>
          <w:color w:val="333333"/>
          <w:sz w:val="21"/>
          <w:szCs w:val="21"/>
          <w:lang w:eastAsia="en-GB"/>
        </w:rPr>
        <w:t xml:space="preserve"> Team Meeting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Check-In and Case Study</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Evidence Walk</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Nutshell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Check-In</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7. Leading Model Teams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What: Leading for Change</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Why: Research and Reasons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The How: The Model Teams Approach</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Nutshell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Check-In</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Case Study</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shd w:val="clear" w:color="auto" w:fill="EEEEEE"/>
        <w:rPr>
          <w:rFonts w:cs="Arial"/>
          <w:color w:val="333333"/>
          <w:sz w:val="21"/>
          <w:szCs w:val="21"/>
          <w:lang w:eastAsia="en-GB"/>
        </w:rPr>
      </w:pPr>
      <w:r w:rsidRPr="000C4138">
        <w:rPr>
          <w:rFonts w:cs="Arial"/>
          <w:color w:val="333333"/>
          <w:sz w:val="21"/>
          <w:szCs w:val="21"/>
          <w:lang w:eastAsia="en-GB"/>
        </w:rPr>
        <w:t>Appendices</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A- Purposeful Protocols</w:t>
      </w:r>
    </w:p>
    <w:p w:rsidR="000C4138" w:rsidRPr="000C4138" w:rsidRDefault="000C4138" w:rsidP="000C4138">
      <w:pPr>
        <w:rPr>
          <w:rFonts w:cs="Arial"/>
          <w:i/>
          <w:iCs/>
          <w:color w:val="333333"/>
          <w:sz w:val="21"/>
          <w:szCs w:val="21"/>
          <w:lang w:eastAsia="en-GB"/>
        </w:rPr>
      </w:pPr>
      <w:proofErr w:type="spellStart"/>
      <w:r w:rsidRPr="000C4138">
        <w:rPr>
          <w:rFonts w:cs="Arial"/>
          <w:i/>
          <w:iCs/>
          <w:color w:val="333333"/>
          <w:sz w:val="21"/>
          <w:szCs w:val="21"/>
          <w:lang w:eastAsia="en-GB"/>
        </w:rPr>
        <w:t>EAA</w:t>
      </w:r>
      <w:proofErr w:type="spellEnd"/>
      <w:r w:rsidRPr="000C4138">
        <w:rPr>
          <w:rFonts w:cs="Arial"/>
          <w:i/>
          <w:iCs/>
          <w:color w:val="333333"/>
          <w:sz w:val="21"/>
          <w:szCs w:val="21"/>
          <w:lang w:eastAsia="en-GB"/>
        </w:rPr>
        <w:t xml:space="preserve"> Impact Team Meeting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Check-In and Case Study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Lesson Study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Microteaching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Calibration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Evidence Walks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Unpacking for Success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Evidence • Analysis • Action Classroom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Ladder of Feedback Classroom Protocol</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Planning Frames for Student Peer Review</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B- Math Unpacking Example</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C- Formative Assessment Examples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Claim • Evidence • Reasoning (</w:t>
      </w:r>
      <w:proofErr w:type="spellStart"/>
      <w:r w:rsidRPr="000C4138">
        <w:rPr>
          <w:rFonts w:cs="Arial"/>
          <w:i/>
          <w:iCs/>
          <w:color w:val="333333"/>
          <w:sz w:val="21"/>
          <w:szCs w:val="21"/>
          <w:lang w:eastAsia="en-GB"/>
        </w:rPr>
        <w:t>CER</w:t>
      </w:r>
      <w:proofErr w:type="spellEnd"/>
      <w:r w:rsidRPr="000C4138">
        <w:rPr>
          <w:rFonts w:cs="Arial"/>
          <w:i/>
          <w:iCs/>
          <w:color w:val="333333"/>
          <w:sz w:val="21"/>
          <w:szCs w:val="21"/>
          <w:lang w:eastAsia="en-GB"/>
        </w:rPr>
        <w:t>)</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Linear Equations Example</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Constructing Viable Arguments in Mathematics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Reading Anchor 2 • Informative</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Story Retelling Rubric (</w:t>
      </w:r>
      <w:proofErr w:type="spellStart"/>
      <w:r w:rsidRPr="000C4138">
        <w:rPr>
          <w:rFonts w:cs="Arial"/>
          <w:i/>
          <w:iCs/>
          <w:color w:val="333333"/>
          <w:sz w:val="21"/>
          <w:szCs w:val="21"/>
          <w:lang w:eastAsia="en-GB"/>
        </w:rPr>
        <w:t>RL.1.2</w:t>
      </w:r>
      <w:proofErr w:type="spellEnd"/>
      <w:r w:rsidRPr="000C4138">
        <w:rPr>
          <w:rFonts w:cs="Arial"/>
          <w:i/>
          <w:iCs/>
          <w:color w:val="333333"/>
          <w:sz w:val="21"/>
          <w:szCs w:val="21"/>
          <w:lang w:eastAsia="en-GB"/>
        </w:rPr>
        <w:t>)</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BEAST World History Writing Rubric</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xml:space="preserve">U.S. History—Analysis of a Political Cartoon—Student Growth Rubric—Aligned to </w:t>
      </w:r>
      <w:proofErr w:type="spellStart"/>
      <w:r w:rsidRPr="000C4138">
        <w:rPr>
          <w:rFonts w:cs="Arial"/>
          <w:i/>
          <w:iCs/>
          <w:color w:val="333333"/>
          <w:sz w:val="21"/>
          <w:szCs w:val="21"/>
          <w:lang w:eastAsia="en-GB"/>
        </w:rPr>
        <w:t>CCSS</w:t>
      </w:r>
      <w:proofErr w:type="spellEnd"/>
      <w:r w:rsidRPr="000C4138">
        <w:rPr>
          <w:rFonts w:cs="Arial"/>
          <w:i/>
          <w:iCs/>
          <w:color w:val="333333"/>
          <w:sz w:val="21"/>
          <w:szCs w:val="21"/>
          <w:lang w:eastAsia="en-GB"/>
        </w:rPr>
        <w:t xml:space="preserve"> Literacy Standards</w:t>
      </w:r>
    </w:p>
    <w:p w:rsidR="000C4138" w:rsidRPr="000C4138" w:rsidRDefault="000C4138" w:rsidP="000C4138">
      <w:pPr>
        <w:rPr>
          <w:rFonts w:cs="Arial"/>
          <w:i/>
          <w:iCs/>
          <w:color w:val="333333"/>
          <w:sz w:val="21"/>
          <w:szCs w:val="21"/>
          <w:lang w:eastAsia="en-GB"/>
        </w:rPr>
      </w:pPr>
      <w:r w:rsidRPr="000C4138">
        <w:rPr>
          <w:rFonts w:cs="Arial"/>
          <w:i/>
          <w:iCs/>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D- Evidence • Analysis • Action (Team Meeting) Resources</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E- Impact Team Cycles</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F- Impact Teams Pre-Assessment</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Appendix G- Team Trust Survey</w:t>
      </w:r>
    </w:p>
    <w:p w:rsidR="000C4138" w:rsidRPr="000C4138" w:rsidRDefault="000C4138" w:rsidP="000C4138">
      <w:pPr>
        <w:rPr>
          <w:rFonts w:cs="Arial"/>
          <w:color w:val="333333"/>
          <w:sz w:val="21"/>
          <w:szCs w:val="21"/>
          <w:lang w:eastAsia="en-GB"/>
        </w:rPr>
      </w:pPr>
      <w:r w:rsidRPr="000C4138">
        <w:rPr>
          <w:rFonts w:cs="Arial"/>
          <w:color w:val="333333"/>
          <w:sz w:val="21"/>
          <w:szCs w:val="21"/>
          <w:lang w:eastAsia="en-GB"/>
        </w:rPr>
        <w:t> </w:t>
      </w: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Default="000C4138" w:rsidP="000C4138">
      <w:pPr>
        <w:rPr>
          <w:rFonts w:cs="Arial"/>
          <w:color w:val="333333"/>
          <w:sz w:val="21"/>
          <w:szCs w:val="21"/>
          <w:lang w:eastAsia="en-GB"/>
        </w:rPr>
      </w:pPr>
      <w:r w:rsidRPr="000C4138">
        <w:rPr>
          <w:rFonts w:cs="Arial"/>
          <w:color w:val="333333"/>
          <w:sz w:val="21"/>
          <w:szCs w:val="21"/>
          <w:lang w:eastAsia="en-GB"/>
        </w:rPr>
        <w:t>Appendix H- Impact Teams Implementation Rubrics</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 xml:space="preserve">Given that we have had input from Peter de Witt with some practical strategic examples of planning using a framework of instructional strategies and from Jenni on the importance, value and need for Collective Teacher efficacy, this part of the work would be to look at how Paul presents the reasoning for ensuring that excellent teaching teams are at the heart of excellent schools and the practical supports to bring this about. </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Explore the value and How to plan manage and implement teacher teams</w:t>
      </w:r>
    </w:p>
    <w:p w:rsidR="000C4138" w:rsidRDefault="000C4138" w:rsidP="000C4138">
      <w:pPr>
        <w:rPr>
          <w:rFonts w:cs="Arial"/>
          <w:color w:val="333333"/>
          <w:sz w:val="21"/>
          <w:szCs w:val="21"/>
          <w:lang w:eastAsia="en-GB"/>
        </w:rPr>
      </w:pPr>
      <w:r>
        <w:rPr>
          <w:rFonts w:cs="Arial"/>
          <w:color w:val="333333"/>
          <w:sz w:val="21"/>
          <w:szCs w:val="21"/>
          <w:lang w:eastAsia="en-GB"/>
        </w:rPr>
        <w:t>Understanding the collective action needed to make a difference for all learners</w:t>
      </w:r>
    </w:p>
    <w:p w:rsidR="000C4138" w:rsidRDefault="000C4138" w:rsidP="000C4138">
      <w:pPr>
        <w:rPr>
          <w:rFonts w:cs="Arial"/>
          <w:color w:val="333333"/>
          <w:sz w:val="21"/>
          <w:szCs w:val="21"/>
          <w:lang w:eastAsia="en-GB"/>
        </w:rPr>
      </w:pPr>
      <w:r>
        <w:rPr>
          <w:rFonts w:cs="Arial"/>
          <w:color w:val="333333"/>
          <w:sz w:val="21"/>
          <w:szCs w:val="21"/>
          <w:lang w:eastAsia="en-GB"/>
        </w:rPr>
        <w:t>Structure for teacher teams to engage in collaborative enquiry</w:t>
      </w:r>
      <w:r w:rsidRPr="000C4138">
        <w:rPr>
          <w:rFonts w:cs="Arial"/>
          <w:color w:val="333333"/>
          <w:sz w:val="21"/>
          <w:szCs w:val="21"/>
          <w:lang w:eastAsia="en-GB"/>
        </w:rPr>
        <w:t xml:space="preserve"> </w:t>
      </w:r>
      <w:r>
        <w:rPr>
          <w:rFonts w:cs="Arial"/>
          <w:color w:val="333333"/>
          <w:sz w:val="21"/>
          <w:szCs w:val="21"/>
          <w:lang w:eastAsia="en-GB"/>
        </w:rPr>
        <w:t>and the importance in the use of protocols</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Priority of instructional improvement by actively participating in professional learning</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Exploring the similarities and differences and highlighting purpose</w:t>
      </w:r>
    </w:p>
    <w:p w:rsidR="000C4138" w:rsidRDefault="000C4138" w:rsidP="000C4138">
      <w:pPr>
        <w:rPr>
          <w:rFonts w:cs="Arial"/>
          <w:color w:val="333333"/>
          <w:sz w:val="21"/>
          <w:szCs w:val="21"/>
          <w:lang w:eastAsia="en-GB"/>
        </w:rPr>
      </w:pPr>
      <w:r>
        <w:rPr>
          <w:rFonts w:cs="Arial"/>
          <w:color w:val="333333"/>
          <w:sz w:val="21"/>
          <w:szCs w:val="21"/>
          <w:lang w:eastAsia="en-GB"/>
        </w:rPr>
        <w:t>Teaming to learn</w:t>
      </w:r>
      <w:r w:rsidRPr="000C4138">
        <w:rPr>
          <w:rFonts w:cs="Arial"/>
          <w:color w:val="333333"/>
          <w:sz w:val="21"/>
          <w:szCs w:val="21"/>
          <w:lang w:eastAsia="en-GB"/>
        </w:rPr>
        <w:t xml:space="preserve"> </w:t>
      </w:r>
      <w:r>
        <w:rPr>
          <w:rFonts w:cs="Arial"/>
          <w:color w:val="333333"/>
          <w:sz w:val="21"/>
          <w:szCs w:val="21"/>
          <w:lang w:eastAsia="en-GB"/>
        </w:rPr>
        <w:t>and how to use trained peer facilitators</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Strengthening student efficacy</w:t>
      </w:r>
    </w:p>
    <w:p w:rsidR="000C4138" w:rsidRDefault="000C4138" w:rsidP="000C4138">
      <w:pPr>
        <w:rPr>
          <w:rFonts w:cs="Arial"/>
          <w:color w:val="333333"/>
          <w:sz w:val="21"/>
          <w:szCs w:val="21"/>
          <w:lang w:eastAsia="en-GB"/>
        </w:rPr>
      </w:pPr>
      <w:r>
        <w:rPr>
          <w:rFonts w:cs="Arial"/>
          <w:color w:val="333333"/>
          <w:sz w:val="21"/>
          <w:szCs w:val="21"/>
          <w:lang w:eastAsia="en-GB"/>
        </w:rPr>
        <w:t>Creating Context for efficacy.</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r>
        <w:rPr>
          <w:rFonts w:cs="Arial"/>
          <w:color w:val="333333"/>
          <w:sz w:val="21"/>
          <w:szCs w:val="21"/>
          <w:lang w:eastAsia="en-GB"/>
        </w:rPr>
        <w:t>There will also hopefully be an opportunity to mention how we strengthen student learning through Peer Power&gt;</w:t>
      </w: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Default="000C4138" w:rsidP="000C4138">
      <w:pPr>
        <w:rPr>
          <w:rFonts w:cs="Arial"/>
          <w:color w:val="333333"/>
          <w:sz w:val="21"/>
          <w:szCs w:val="21"/>
          <w:lang w:eastAsia="en-GB"/>
        </w:rPr>
      </w:pPr>
    </w:p>
    <w:p w:rsidR="000C4138" w:rsidRPr="000C4138" w:rsidRDefault="000C4138" w:rsidP="000C4138">
      <w:pPr>
        <w:rPr>
          <w:rFonts w:cs="Arial"/>
          <w:color w:val="333333"/>
          <w:sz w:val="21"/>
          <w:szCs w:val="21"/>
          <w:lang w:eastAsia="en-GB"/>
        </w:rPr>
      </w:pPr>
    </w:p>
    <w:p w:rsidR="000C4138" w:rsidRPr="000C4138" w:rsidRDefault="000C4138" w:rsidP="000C4138">
      <w:pPr>
        <w:jc w:val="right"/>
        <w:rPr>
          <w:rFonts w:cs="Arial"/>
          <w:color w:val="333333"/>
          <w:sz w:val="21"/>
          <w:szCs w:val="21"/>
          <w:lang w:eastAsia="en-GB"/>
        </w:rPr>
      </w:pPr>
      <w:r w:rsidRPr="000C4138">
        <w:rPr>
          <w:rFonts w:cs="Arial"/>
          <w:color w:val="333333"/>
          <w:sz w:val="21"/>
          <w:szCs w:val="21"/>
          <w:lang w:eastAsia="en-GB"/>
        </w:rPr>
        <w:t> </w:t>
      </w:r>
    </w:p>
    <w:p w:rsidR="000C4138" w:rsidRPr="009B7615" w:rsidRDefault="000C4138" w:rsidP="00B561C0"/>
    <w:sectPr w:rsidR="000C4138"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3F66722"/>
    <w:multiLevelType w:val="multilevel"/>
    <w:tmpl w:val="A6C4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85124"/>
    <w:multiLevelType w:val="multilevel"/>
    <w:tmpl w:val="136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C6B68"/>
    <w:multiLevelType w:val="multilevel"/>
    <w:tmpl w:val="8D12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4"/>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38"/>
    <w:rsid w:val="00027C27"/>
    <w:rsid w:val="000C0CF4"/>
    <w:rsid w:val="000C4138"/>
    <w:rsid w:val="00281579"/>
    <w:rsid w:val="00306C61"/>
    <w:rsid w:val="0037582B"/>
    <w:rsid w:val="004371EB"/>
    <w:rsid w:val="00857548"/>
    <w:rsid w:val="009B7615"/>
    <w:rsid w:val="00B51BDC"/>
    <w:rsid w:val="00B561C0"/>
    <w:rsid w:val="00B773CE"/>
    <w:rsid w:val="00C91823"/>
    <w:rsid w:val="00D008AB"/>
    <w:rsid w:val="00D3552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A00EE7-B74F-4CB5-922D-6A84688B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0C4138"/>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0C4138"/>
    <w:rPr>
      <w:i/>
      <w:iCs/>
    </w:rPr>
  </w:style>
  <w:style w:type="character" w:styleId="Strong">
    <w:name w:val="Strong"/>
    <w:basedOn w:val="DefaultParagraphFont"/>
    <w:uiPriority w:val="22"/>
    <w:qFormat/>
    <w:rsid w:val="000C4138"/>
    <w:rPr>
      <w:b/>
      <w:bCs/>
    </w:rPr>
  </w:style>
  <w:style w:type="paragraph" w:styleId="z-TopofForm">
    <w:name w:val="HTML Top of Form"/>
    <w:basedOn w:val="Normal"/>
    <w:next w:val="Normal"/>
    <w:link w:val="z-TopofFormChar"/>
    <w:hidden/>
    <w:uiPriority w:val="99"/>
    <w:semiHidden/>
    <w:unhideWhenUsed/>
    <w:rsid w:val="000C4138"/>
    <w:pPr>
      <w:pBdr>
        <w:bottom w:val="single" w:sz="6" w:space="1" w:color="auto"/>
      </w:pBdr>
      <w:jc w:val="center"/>
    </w:pPr>
    <w:rPr>
      <w:rFonts w:cs="Arial"/>
      <w:vanish/>
      <w:sz w:val="16"/>
      <w:szCs w:val="16"/>
      <w:lang w:eastAsia="en-GB"/>
    </w:rPr>
  </w:style>
  <w:style w:type="character" w:customStyle="1" w:styleId="z-TopofFormChar">
    <w:name w:val="z-Top of Form Char"/>
    <w:basedOn w:val="DefaultParagraphFont"/>
    <w:link w:val="z-TopofForm"/>
    <w:uiPriority w:val="99"/>
    <w:semiHidden/>
    <w:rsid w:val="000C4138"/>
    <w:rPr>
      <w:rFonts w:ascii="Arial" w:hAnsi="Arial" w:cs="Arial"/>
      <w:vanish/>
      <w:sz w:val="16"/>
      <w:szCs w:val="16"/>
      <w:lang w:eastAsia="en-GB"/>
    </w:rPr>
  </w:style>
  <w:style w:type="character" w:customStyle="1" w:styleId="sale-price">
    <w:name w:val="sale-price"/>
    <w:basedOn w:val="DefaultParagraphFont"/>
    <w:rsid w:val="000C4138"/>
  </w:style>
  <w:style w:type="paragraph" w:styleId="z-BottomofForm">
    <w:name w:val="HTML Bottom of Form"/>
    <w:basedOn w:val="Normal"/>
    <w:next w:val="Normal"/>
    <w:link w:val="z-BottomofFormChar"/>
    <w:hidden/>
    <w:uiPriority w:val="99"/>
    <w:semiHidden/>
    <w:unhideWhenUsed/>
    <w:rsid w:val="000C4138"/>
    <w:pPr>
      <w:pBdr>
        <w:top w:val="single" w:sz="6" w:space="1" w:color="auto"/>
      </w:pBdr>
      <w:jc w:val="center"/>
    </w:pPr>
    <w:rPr>
      <w:rFonts w:cs="Arial"/>
      <w:vanish/>
      <w:sz w:val="16"/>
      <w:szCs w:val="16"/>
      <w:lang w:eastAsia="en-GB"/>
    </w:rPr>
  </w:style>
  <w:style w:type="character" w:customStyle="1" w:styleId="z-BottomofFormChar">
    <w:name w:val="z-Bottom of Form Char"/>
    <w:basedOn w:val="DefaultParagraphFont"/>
    <w:link w:val="z-BottomofForm"/>
    <w:uiPriority w:val="99"/>
    <w:semiHidden/>
    <w:rsid w:val="000C4138"/>
    <w:rPr>
      <w:rFonts w:ascii="Arial" w:hAnsi="Arial" w:cs="Arial"/>
      <w:vanish/>
      <w:sz w:val="16"/>
      <w:szCs w:val="16"/>
      <w:lang w:eastAsia="en-GB"/>
    </w:rPr>
  </w:style>
  <w:style w:type="character" w:styleId="Hyperlink">
    <w:name w:val="Hyperlink"/>
    <w:basedOn w:val="DefaultParagraphFont"/>
    <w:uiPriority w:val="99"/>
    <w:semiHidden/>
    <w:unhideWhenUsed/>
    <w:rsid w:val="000C4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595">
      <w:bodyDiv w:val="1"/>
      <w:marLeft w:val="0"/>
      <w:marRight w:val="0"/>
      <w:marTop w:val="0"/>
      <w:marBottom w:val="0"/>
      <w:divBdr>
        <w:top w:val="none" w:sz="0" w:space="0" w:color="auto"/>
        <w:left w:val="none" w:sz="0" w:space="0" w:color="auto"/>
        <w:bottom w:val="none" w:sz="0" w:space="0" w:color="auto"/>
        <w:right w:val="none" w:sz="0" w:space="0" w:color="auto"/>
      </w:divBdr>
      <w:divsChild>
        <w:div w:id="754203934">
          <w:marLeft w:val="0"/>
          <w:marRight w:val="0"/>
          <w:marTop w:val="0"/>
          <w:marBottom w:val="300"/>
          <w:divBdr>
            <w:top w:val="single" w:sz="6" w:space="8" w:color="EEEEEE"/>
            <w:left w:val="none" w:sz="0" w:space="0" w:color="auto"/>
            <w:bottom w:val="none" w:sz="0" w:space="0" w:color="auto"/>
            <w:right w:val="none" w:sz="0" w:space="0" w:color="auto"/>
          </w:divBdr>
        </w:div>
        <w:div w:id="1773938812">
          <w:marLeft w:val="0"/>
          <w:marRight w:val="0"/>
          <w:marTop w:val="0"/>
          <w:marBottom w:val="225"/>
          <w:divBdr>
            <w:top w:val="none" w:sz="0" w:space="0" w:color="auto"/>
            <w:left w:val="none" w:sz="0" w:space="0" w:color="auto"/>
            <w:bottom w:val="none" w:sz="0" w:space="0" w:color="auto"/>
            <w:right w:val="none" w:sz="0" w:space="0" w:color="auto"/>
          </w:divBdr>
          <w:divsChild>
            <w:div w:id="1249345521">
              <w:marLeft w:val="0"/>
              <w:marRight w:val="0"/>
              <w:marTop w:val="0"/>
              <w:marBottom w:val="0"/>
              <w:divBdr>
                <w:top w:val="none" w:sz="0" w:space="0" w:color="auto"/>
                <w:left w:val="none" w:sz="0" w:space="0" w:color="auto"/>
                <w:bottom w:val="none" w:sz="0" w:space="0" w:color="auto"/>
                <w:right w:val="none" w:sz="0" w:space="0" w:color="auto"/>
              </w:divBdr>
            </w:div>
          </w:divsChild>
        </w:div>
        <w:div w:id="181087745">
          <w:marLeft w:val="0"/>
          <w:marRight w:val="0"/>
          <w:marTop w:val="0"/>
          <w:marBottom w:val="225"/>
          <w:divBdr>
            <w:top w:val="none" w:sz="0" w:space="0" w:color="auto"/>
            <w:left w:val="none" w:sz="0" w:space="0" w:color="auto"/>
            <w:bottom w:val="none" w:sz="0" w:space="0" w:color="auto"/>
            <w:right w:val="none" w:sz="0" w:space="0" w:color="auto"/>
          </w:divBdr>
          <w:divsChild>
            <w:div w:id="703795882">
              <w:marLeft w:val="0"/>
              <w:marRight w:val="0"/>
              <w:marTop w:val="0"/>
              <w:marBottom w:val="0"/>
              <w:divBdr>
                <w:top w:val="none" w:sz="0" w:space="0" w:color="auto"/>
                <w:left w:val="none" w:sz="0" w:space="0" w:color="auto"/>
                <w:bottom w:val="none" w:sz="0" w:space="0" w:color="auto"/>
                <w:right w:val="none" w:sz="0" w:space="0" w:color="auto"/>
              </w:divBdr>
            </w:div>
          </w:divsChild>
        </w:div>
        <w:div w:id="242180109">
          <w:marLeft w:val="0"/>
          <w:marRight w:val="0"/>
          <w:marTop w:val="0"/>
          <w:marBottom w:val="225"/>
          <w:divBdr>
            <w:top w:val="none" w:sz="0" w:space="0" w:color="auto"/>
            <w:left w:val="none" w:sz="0" w:space="0" w:color="auto"/>
            <w:bottom w:val="none" w:sz="0" w:space="0" w:color="auto"/>
            <w:right w:val="none" w:sz="0" w:space="0" w:color="auto"/>
          </w:divBdr>
          <w:divsChild>
            <w:div w:id="19164511">
              <w:marLeft w:val="0"/>
              <w:marRight w:val="0"/>
              <w:marTop w:val="0"/>
              <w:marBottom w:val="0"/>
              <w:divBdr>
                <w:top w:val="none" w:sz="0" w:space="0" w:color="auto"/>
                <w:left w:val="none" w:sz="0" w:space="0" w:color="auto"/>
                <w:bottom w:val="none" w:sz="0" w:space="0" w:color="auto"/>
                <w:right w:val="none" w:sz="0" w:space="0" w:color="auto"/>
              </w:divBdr>
            </w:div>
          </w:divsChild>
        </w:div>
        <w:div w:id="96293878">
          <w:marLeft w:val="0"/>
          <w:marRight w:val="0"/>
          <w:marTop w:val="0"/>
          <w:marBottom w:val="225"/>
          <w:divBdr>
            <w:top w:val="none" w:sz="0" w:space="0" w:color="auto"/>
            <w:left w:val="none" w:sz="0" w:space="0" w:color="auto"/>
            <w:bottom w:val="none" w:sz="0" w:space="0" w:color="auto"/>
            <w:right w:val="none" w:sz="0" w:space="0" w:color="auto"/>
          </w:divBdr>
          <w:divsChild>
            <w:div w:id="1697808303">
              <w:marLeft w:val="0"/>
              <w:marRight w:val="0"/>
              <w:marTop w:val="0"/>
              <w:marBottom w:val="0"/>
              <w:divBdr>
                <w:top w:val="none" w:sz="0" w:space="0" w:color="auto"/>
                <w:left w:val="none" w:sz="0" w:space="0" w:color="auto"/>
                <w:bottom w:val="none" w:sz="0" w:space="0" w:color="auto"/>
                <w:right w:val="none" w:sz="0" w:space="0" w:color="auto"/>
              </w:divBdr>
            </w:div>
          </w:divsChild>
        </w:div>
        <w:div w:id="1669559691">
          <w:marLeft w:val="0"/>
          <w:marRight w:val="0"/>
          <w:marTop w:val="0"/>
          <w:marBottom w:val="225"/>
          <w:divBdr>
            <w:top w:val="none" w:sz="0" w:space="0" w:color="auto"/>
            <w:left w:val="none" w:sz="0" w:space="0" w:color="auto"/>
            <w:bottom w:val="none" w:sz="0" w:space="0" w:color="auto"/>
            <w:right w:val="none" w:sz="0" w:space="0" w:color="auto"/>
          </w:divBdr>
          <w:divsChild>
            <w:div w:id="695236759">
              <w:marLeft w:val="0"/>
              <w:marRight w:val="0"/>
              <w:marTop w:val="0"/>
              <w:marBottom w:val="0"/>
              <w:divBdr>
                <w:top w:val="none" w:sz="0" w:space="0" w:color="auto"/>
                <w:left w:val="none" w:sz="0" w:space="0" w:color="auto"/>
                <w:bottom w:val="none" w:sz="0" w:space="0" w:color="auto"/>
                <w:right w:val="none" w:sz="0" w:space="0" w:color="auto"/>
              </w:divBdr>
            </w:div>
          </w:divsChild>
        </w:div>
        <w:div w:id="1998604787">
          <w:marLeft w:val="0"/>
          <w:marRight w:val="0"/>
          <w:marTop w:val="0"/>
          <w:marBottom w:val="225"/>
          <w:divBdr>
            <w:top w:val="none" w:sz="0" w:space="0" w:color="auto"/>
            <w:left w:val="none" w:sz="0" w:space="0" w:color="auto"/>
            <w:bottom w:val="none" w:sz="0" w:space="0" w:color="auto"/>
            <w:right w:val="none" w:sz="0" w:space="0" w:color="auto"/>
          </w:divBdr>
        </w:div>
      </w:divsChild>
    </w:div>
    <w:div w:id="153642932">
      <w:bodyDiv w:val="1"/>
      <w:marLeft w:val="0"/>
      <w:marRight w:val="0"/>
      <w:marTop w:val="0"/>
      <w:marBottom w:val="0"/>
      <w:divBdr>
        <w:top w:val="none" w:sz="0" w:space="0" w:color="auto"/>
        <w:left w:val="none" w:sz="0" w:space="0" w:color="auto"/>
        <w:bottom w:val="none" w:sz="0" w:space="0" w:color="auto"/>
        <w:right w:val="none" w:sz="0" w:space="0" w:color="auto"/>
      </w:divBdr>
      <w:divsChild>
        <w:div w:id="793212810">
          <w:marLeft w:val="0"/>
          <w:marRight w:val="0"/>
          <w:marTop w:val="0"/>
          <w:marBottom w:val="225"/>
          <w:divBdr>
            <w:top w:val="none" w:sz="0" w:space="0" w:color="auto"/>
            <w:left w:val="none" w:sz="0" w:space="0" w:color="auto"/>
            <w:bottom w:val="none" w:sz="0" w:space="0" w:color="auto"/>
            <w:right w:val="none" w:sz="0" w:space="0" w:color="auto"/>
          </w:divBdr>
          <w:divsChild>
            <w:div w:id="1050302404">
              <w:marLeft w:val="0"/>
              <w:marRight w:val="0"/>
              <w:marTop w:val="0"/>
              <w:marBottom w:val="0"/>
              <w:divBdr>
                <w:top w:val="none" w:sz="0" w:space="0" w:color="auto"/>
                <w:left w:val="none" w:sz="0" w:space="0" w:color="auto"/>
                <w:bottom w:val="none" w:sz="0" w:space="0" w:color="auto"/>
                <w:right w:val="none" w:sz="0" w:space="0" w:color="auto"/>
              </w:divBdr>
            </w:div>
          </w:divsChild>
        </w:div>
        <w:div w:id="391585171">
          <w:marLeft w:val="0"/>
          <w:marRight w:val="0"/>
          <w:marTop w:val="0"/>
          <w:marBottom w:val="225"/>
          <w:divBdr>
            <w:top w:val="none" w:sz="0" w:space="0" w:color="auto"/>
            <w:left w:val="none" w:sz="0" w:space="0" w:color="auto"/>
            <w:bottom w:val="none" w:sz="0" w:space="0" w:color="auto"/>
            <w:right w:val="none" w:sz="0" w:space="0" w:color="auto"/>
          </w:divBdr>
          <w:divsChild>
            <w:div w:id="125591773">
              <w:marLeft w:val="0"/>
              <w:marRight w:val="0"/>
              <w:marTop w:val="0"/>
              <w:marBottom w:val="0"/>
              <w:divBdr>
                <w:top w:val="none" w:sz="0" w:space="0" w:color="auto"/>
                <w:left w:val="none" w:sz="0" w:space="0" w:color="auto"/>
                <w:bottom w:val="none" w:sz="0" w:space="0" w:color="auto"/>
                <w:right w:val="none" w:sz="0" w:space="0" w:color="auto"/>
              </w:divBdr>
            </w:div>
          </w:divsChild>
        </w:div>
        <w:div w:id="1649168686">
          <w:marLeft w:val="0"/>
          <w:marRight w:val="0"/>
          <w:marTop w:val="0"/>
          <w:marBottom w:val="225"/>
          <w:divBdr>
            <w:top w:val="none" w:sz="0" w:space="0" w:color="auto"/>
            <w:left w:val="none" w:sz="0" w:space="0" w:color="auto"/>
            <w:bottom w:val="none" w:sz="0" w:space="0" w:color="auto"/>
            <w:right w:val="none" w:sz="0" w:space="0" w:color="auto"/>
          </w:divBdr>
          <w:divsChild>
            <w:div w:id="648830154">
              <w:marLeft w:val="0"/>
              <w:marRight w:val="0"/>
              <w:marTop w:val="0"/>
              <w:marBottom w:val="0"/>
              <w:divBdr>
                <w:top w:val="none" w:sz="0" w:space="0" w:color="auto"/>
                <w:left w:val="none" w:sz="0" w:space="0" w:color="auto"/>
                <w:bottom w:val="none" w:sz="0" w:space="0" w:color="auto"/>
                <w:right w:val="none" w:sz="0" w:space="0" w:color="auto"/>
              </w:divBdr>
            </w:div>
          </w:divsChild>
        </w:div>
        <w:div w:id="1289049458">
          <w:marLeft w:val="0"/>
          <w:marRight w:val="0"/>
          <w:marTop w:val="0"/>
          <w:marBottom w:val="225"/>
          <w:divBdr>
            <w:top w:val="none" w:sz="0" w:space="0" w:color="auto"/>
            <w:left w:val="none" w:sz="0" w:space="0" w:color="auto"/>
            <w:bottom w:val="none" w:sz="0" w:space="0" w:color="auto"/>
            <w:right w:val="none" w:sz="0" w:space="0" w:color="auto"/>
          </w:divBdr>
          <w:divsChild>
            <w:div w:id="1695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7156">
      <w:bodyDiv w:val="1"/>
      <w:marLeft w:val="0"/>
      <w:marRight w:val="0"/>
      <w:marTop w:val="0"/>
      <w:marBottom w:val="0"/>
      <w:divBdr>
        <w:top w:val="none" w:sz="0" w:space="0" w:color="auto"/>
        <w:left w:val="none" w:sz="0" w:space="0" w:color="auto"/>
        <w:bottom w:val="none" w:sz="0" w:space="0" w:color="auto"/>
        <w:right w:val="none" w:sz="0" w:space="0" w:color="auto"/>
      </w:divBdr>
      <w:divsChild>
        <w:div w:id="1074205877">
          <w:marLeft w:val="0"/>
          <w:marRight w:val="0"/>
          <w:marTop w:val="0"/>
          <w:marBottom w:val="0"/>
          <w:divBdr>
            <w:top w:val="none" w:sz="0" w:space="0" w:color="auto"/>
            <w:left w:val="none" w:sz="0" w:space="0" w:color="auto"/>
            <w:bottom w:val="none" w:sz="0" w:space="0" w:color="auto"/>
            <w:right w:val="none" w:sz="0" w:space="0" w:color="auto"/>
          </w:divBdr>
          <w:divsChild>
            <w:div w:id="1477800980">
              <w:marLeft w:val="0"/>
              <w:marRight w:val="0"/>
              <w:marTop w:val="0"/>
              <w:marBottom w:val="0"/>
              <w:divBdr>
                <w:top w:val="none" w:sz="0" w:space="0" w:color="auto"/>
                <w:left w:val="none" w:sz="0" w:space="0" w:color="auto"/>
                <w:bottom w:val="none" w:sz="0" w:space="0" w:color="auto"/>
                <w:right w:val="none" w:sz="0" w:space="0" w:color="auto"/>
              </w:divBdr>
              <w:divsChild>
                <w:div w:id="2094548909">
                  <w:marLeft w:val="0"/>
                  <w:marRight w:val="0"/>
                  <w:marTop w:val="0"/>
                  <w:marBottom w:val="0"/>
                  <w:divBdr>
                    <w:top w:val="none" w:sz="0" w:space="0" w:color="auto"/>
                    <w:left w:val="none" w:sz="0" w:space="0" w:color="auto"/>
                    <w:bottom w:val="none" w:sz="0" w:space="0" w:color="auto"/>
                    <w:right w:val="none" w:sz="0" w:space="0" w:color="auto"/>
                  </w:divBdr>
                  <w:divsChild>
                    <w:div w:id="1876888680">
                      <w:marLeft w:val="0"/>
                      <w:marRight w:val="0"/>
                      <w:marTop w:val="0"/>
                      <w:marBottom w:val="0"/>
                      <w:divBdr>
                        <w:top w:val="none" w:sz="0" w:space="0" w:color="auto"/>
                        <w:left w:val="none" w:sz="0" w:space="0" w:color="auto"/>
                        <w:bottom w:val="none" w:sz="0" w:space="0" w:color="auto"/>
                        <w:right w:val="none" w:sz="0" w:space="0" w:color="auto"/>
                      </w:divBdr>
                      <w:divsChild>
                        <w:div w:id="1084302385">
                          <w:marLeft w:val="0"/>
                          <w:marRight w:val="0"/>
                          <w:marTop w:val="0"/>
                          <w:marBottom w:val="0"/>
                          <w:divBdr>
                            <w:top w:val="none" w:sz="0" w:space="0" w:color="auto"/>
                            <w:left w:val="none" w:sz="0" w:space="0" w:color="auto"/>
                            <w:bottom w:val="none" w:sz="0" w:space="0" w:color="auto"/>
                            <w:right w:val="none" w:sz="0" w:space="0" w:color="auto"/>
                          </w:divBdr>
                          <w:divsChild>
                            <w:div w:id="2080319132">
                              <w:marLeft w:val="0"/>
                              <w:marRight w:val="0"/>
                              <w:marTop w:val="0"/>
                              <w:marBottom w:val="0"/>
                              <w:divBdr>
                                <w:top w:val="none" w:sz="0" w:space="0" w:color="auto"/>
                                <w:left w:val="none" w:sz="0" w:space="0" w:color="auto"/>
                                <w:bottom w:val="none" w:sz="0" w:space="0" w:color="auto"/>
                                <w:right w:val="none" w:sz="0" w:space="0" w:color="auto"/>
                              </w:divBdr>
                              <w:divsChild>
                                <w:div w:id="328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160246">
      <w:bodyDiv w:val="1"/>
      <w:marLeft w:val="0"/>
      <w:marRight w:val="0"/>
      <w:marTop w:val="0"/>
      <w:marBottom w:val="0"/>
      <w:divBdr>
        <w:top w:val="none" w:sz="0" w:space="0" w:color="auto"/>
        <w:left w:val="none" w:sz="0" w:space="0" w:color="auto"/>
        <w:bottom w:val="none" w:sz="0" w:space="0" w:color="auto"/>
        <w:right w:val="none" w:sz="0" w:space="0" w:color="auto"/>
      </w:divBdr>
      <w:divsChild>
        <w:div w:id="1391266339">
          <w:marLeft w:val="0"/>
          <w:marRight w:val="0"/>
          <w:marTop w:val="0"/>
          <w:marBottom w:val="300"/>
          <w:divBdr>
            <w:top w:val="single" w:sz="6" w:space="8" w:color="EEEEEE"/>
            <w:left w:val="none" w:sz="0" w:space="0" w:color="auto"/>
            <w:bottom w:val="none" w:sz="0" w:space="0" w:color="auto"/>
            <w:right w:val="none" w:sz="0" w:space="0" w:color="auto"/>
          </w:divBdr>
        </w:div>
        <w:div w:id="1452942264">
          <w:marLeft w:val="0"/>
          <w:marRight w:val="0"/>
          <w:marTop w:val="0"/>
          <w:marBottom w:val="225"/>
          <w:divBdr>
            <w:top w:val="none" w:sz="0" w:space="0" w:color="auto"/>
            <w:left w:val="none" w:sz="0" w:space="0" w:color="auto"/>
            <w:bottom w:val="none" w:sz="0" w:space="0" w:color="auto"/>
            <w:right w:val="none" w:sz="0" w:space="0" w:color="auto"/>
          </w:divBdr>
          <w:divsChild>
            <w:div w:id="1964068588">
              <w:marLeft w:val="0"/>
              <w:marRight w:val="0"/>
              <w:marTop w:val="0"/>
              <w:marBottom w:val="0"/>
              <w:divBdr>
                <w:top w:val="none" w:sz="0" w:space="0" w:color="auto"/>
                <w:left w:val="none" w:sz="0" w:space="0" w:color="auto"/>
                <w:bottom w:val="none" w:sz="0" w:space="0" w:color="auto"/>
                <w:right w:val="none" w:sz="0" w:space="0" w:color="auto"/>
              </w:divBdr>
            </w:div>
          </w:divsChild>
        </w:div>
        <w:div w:id="1593514717">
          <w:marLeft w:val="0"/>
          <w:marRight w:val="0"/>
          <w:marTop w:val="0"/>
          <w:marBottom w:val="225"/>
          <w:divBdr>
            <w:top w:val="none" w:sz="0" w:space="0" w:color="auto"/>
            <w:left w:val="none" w:sz="0" w:space="0" w:color="auto"/>
            <w:bottom w:val="none" w:sz="0" w:space="0" w:color="auto"/>
            <w:right w:val="none" w:sz="0" w:space="0" w:color="auto"/>
          </w:divBdr>
          <w:divsChild>
            <w:div w:id="1328628343">
              <w:marLeft w:val="0"/>
              <w:marRight w:val="0"/>
              <w:marTop w:val="0"/>
              <w:marBottom w:val="0"/>
              <w:divBdr>
                <w:top w:val="none" w:sz="0" w:space="0" w:color="auto"/>
                <w:left w:val="none" w:sz="0" w:space="0" w:color="auto"/>
                <w:bottom w:val="none" w:sz="0" w:space="0" w:color="auto"/>
                <w:right w:val="none" w:sz="0" w:space="0" w:color="auto"/>
              </w:divBdr>
            </w:div>
          </w:divsChild>
        </w:div>
        <w:div w:id="1236358290">
          <w:marLeft w:val="0"/>
          <w:marRight w:val="0"/>
          <w:marTop w:val="0"/>
          <w:marBottom w:val="225"/>
          <w:divBdr>
            <w:top w:val="none" w:sz="0" w:space="0" w:color="auto"/>
            <w:left w:val="none" w:sz="0" w:space="0" w:color="auto"/>
            <w:bottom w:val="none" w:sz="0" w:space="0" w:color="auto"/>
            <w:right w:val="none" w:sz="0" w:space="0" w:color="auto"/>
          </w:divBdr>
          <w:divsChild>
            <w:div w:id="527261147">
              <w:marLeft w:val="0"/>
              <w:marRight w:val="0"/>
              <w:marTop w:val="0"/>
              <w:marBottom w:val="0"/>
              <w:divBdr>
                <w:top w:val="none" w:sz="0" w:space="0" w:color="auto"/>
                <w:left w:val="none" w:sz="0" w:space="0" w:color="auto"/>
                <w:bottom w:val="none" w:sz="0" w:space="0" w:color="auto"/>
                <w:right w:val="none" w:sz="0" w:space="0" w:color="auto"/>
              </w:divBdr>
            </w:div>
          </w:divsChild>
        </w:div>
        <w:div w:id="2017808788">
          <w:marLeft w:val="0"/>
          <w:marRight w:val="0"/>
          <w:marTop w:val="0"/>
          <w:marBottom w:val="225"/>
          <w:divBdr>
            <w:top w:val="none" w:sz="0" w:space="0" w:color="auto"/>
            <w:left w:val="none" w:sz="0" w:space="0" w:color="auto"/>
            <w:bottom w:val="none" w:sz="0" w:space="0" w:color="auto"/>
            <w:right w:val="none" w:sz="0" w:space="0" w:color="auto"/>
          </w:divBdr>
          <w:divsChild>
            <w:div w:id="124742677">
              <w:marLeft w:val="0"/>
              <w:marRight w:val="0"/>
              <w:marTop w:val="0"/>
              <w:marBottom w:val="0"/>
              <w:divBdr>
                <w:top w:val="none" w:sz="0" w:space="0" w:color="auto"/>
                <w:left w:val="none" w:sz="0" w:space="0" w:color="auto"/>
                <w:bottom w:val="none" w:sz="0" w:space="0" w:color="auto"/>
                <w:right w:val="none" w:sz="0" w:space="0" w:color="auto"/>
              </w:divBdr>
            </w:div>
          </w:divsChild>
        </w:div>
        <w:div w:id="1219318147">
          <w:marLeft w:val="0"/>
          <w:marRight w:val="0"/>
          <w:marTop w:val="0"/>
          <w:marBottom w:val="225"/>
          <w:divBdr>
            <w:top w:val="none" w:sz="0" w:space="0" w:color="auto"/>
            <w:left w:val="none" w:sz="0" w:space="0" w:color="auto"/>
            <w:bottom w:val="none" w:sz="0" w:space="0" w:color="auto"/>
            <w:right w:val="none" w:sz="0" w:space="0" w:color="auto"/>
          </w:divBdr>
          <w:divsChild>
            <w:div w:id="1254706784">
              <w:marLeft w:val="0"/>
              <w:marRight w:val="0"/>
              <w:marTop w:val="0"/>
              <w:marBottom w:val="0"/>
              <w:divBdr>
                <w:top w:val="none" w:sz="0" w:space="0" w:color="auto"/>
                <w:left w:val="none" w:sz="0" w:space="0" w:color="auto"/>
                <w:bottom w:val="none" w:sz="0" w:space="0" w:color="auto"/>
                <w:right w:val="none" w:sz="0" w:space="0" w:color="auto"/>
              </w:divBdr>
            </w:div>
          </w:divsChild>
        </w:div>
        <w:div w:id="582298515">
          <w:marLeft w:val="0"/>
          <w:marRight w:val="0"/>
          <w:marTop w:val="0"/>
          <w:marBottom w:val="225"/>
          <w:divBdr>
            <w:top w:val="none" w:sz="0" w:space="0" w:color="auto"/>
            <w:left w:val="none" w:sz="0" w:space="0" w:color="auto"/>
            <w:bottom w:val="none" w:sz="0" w:space="0" w:color="auto"/>
            <w:right w:val="none" w:sz="0" w:space="0" w:color="auto"/>
          </w:divBdr>
          <w:divsChild>
            <w:div w:id="838274870">
              <w:marLeft w:val="0"/>
              <w:marRight w:val="0"/>
              <w:marTop w:val="0"/>
              <w:marBottom w:val="0"/>
              <w:divBdr>
                <w:top w:val="none" w:sz="0" w:space="0" w:color="auto"/>
                <w:left w:val="none" w:sz="0" w:space="0" w:color="auto"/>
                <w:bottom w:val="none" w:sz="0" w:space="0" w:color="auto"/>
                <w:right w:val="none" w:sz="0" w:space="0" w:color="auto"/>
              </w:divBdr>
            </w:div>
          </w:divsChild>
        </w:div>
        <w:div w:id="868297725">
          <w:marLeft w:val="0"/>
          <w:marRight w:val="0"/>
          <w:marTop w:val="0"/>
          <w:marBottom w:val="225"/>
          <w:divBdr>
            <w:top w:val="none" w:sz="0" w:space="0" w:color="auto"/>
            <w:left w:val="none" w:sz="0" w:space="0" w:color="auto"/>
            <w:bottom w:val="none" w:sz="0" w:space="0" w:color="auto"/>
            <w:right w:val="none" w:sz="0" w:space="0" w:color="auto"/>
          </w:divBdr>
        </w:div>
      </w:divsChild>
    </w:div>
    <w:div w:id="528954489">
      <w:bodyDiv w:val="1"/>
      <w:marLeft w:val="0"/>
      <w:marRight w:val="0"/>
      <w:marTop w:val="0"/>
      <w:marBottom w:val="0"/>
      <w:divBdr>
        <w:top w:val="none" w:sz="0" w:space="0" w:color="auto"/>
        <w:left w:val="none" w:sz="0" w:space="0" w:color="auto"/>
        <w:bottom w:val="none" w:sz="0" w:space="0" w:color="auto"/>
        <w:right w:val="none" w:sz="0" w:space="0" w:color="auto"/>
      </w:divBdr>
      <w:divsChild>
        <w:div w:id="1020813122">
          <w:marLeft w:val="0"/>
          <w:marRight w:val="0"/>
          <w:marTop w:val="0"/>
          <w:marBottom w:val="300"/>
          <w:divBdr>
            <w:top w:val="single" w:sz="6" w:space="8" w:color="EEEEEE"/>
            <w:left w:val="none" w:sz="0" w:space="0" w:color="auto"/>
            <w:bottom w:val="none" w:sz="0" w:space="0" w:color="auto"/>
            <w:right w:val="none" w:sz="0" w:space="0" w:color="auto"/>
          </w:divBdr>
        </w:div>
        <w:div w:id="772819952">
          <w:marLeft w:val="0"/>
          <w:marRight w:val="0"/>
          <w:marTop w:val="0"/>
          <w:marBottom w:val="225"/>
          <w:divBdr>
            <w:top w:val="none" w:sz="0" w:space="0" w:color="auto"/>
            <w:left w:val="none" w:sz="0" w:space="0" w:color="auto"/>
            <w:bottom w:val="none" w:sz="0" w:space="0" w:color="auto"/>
            <w:right w:val="none" w:sz="0" w:space="0" w:color="auto"/>
          </w:divBdr>
          <w:divsChild>
            <w:div w:id="270943221">
              <w:marLeft w:val="0"/>
              <w:marRight w:val="0"/>
              <w:marTop w:val="0"/>
              <w:marBottom w:val="0"/>
              <w:divBdr>
                <w:top w:val="none" w:sz="0" w:space="0" w:color="auto"/>
                <w:left w:val="none" w:sz="0" w:space="0" w:color="auto"/>
                <w:bottom w:val="none" w:sz="0" w:space="0" w:color="auto"/>
                <w:right w:val="none" w:sz="0" w:space="0" w:color="auto"/>
              </w:divBdr>
            </w:div>
          </w:divsChild>
        </w:div>
        <w:div w:id="1109469183">
          <w:marLeft w:val="0"/>
          <w:marRight w:val="0"/>
          <w:marTop w:val="0"/>
          <w:marBottom w:val="225"/>
          <w:divBdr>
            <w:top w:val="none" w:sz="0" w:space="0" w:color="auto"/>
            <w:left w:val="none" w:sz="0" w:space="0" w:color="auto"/>
            <w:bottom w:val="none" w:sz="0" w:space="0" w:color="auto"/>
            <w:right w:val="none" w:sz="0" w:space="0" w:color="auto"/>
          </w:divBdr>
          <w:divsChild>
            <w:div w:id="1645234760">
              <w:marLeft w:val="0"/>
              <w:marRight w:val="0"/>
              <w:marTop w:val="0"/>
              <w:marBottom w:val="0"/>
              <w:divBdr>
                <w:top w:val="none" w:sz="0" w:space="0" w:color="auto"/>
                <w:left w:val="none" w:sz="0" w:space="0" w:color="auto"/>
                <w:bottom w:val="none" w:sz="0" w:space="0" w:color="auto"/>
                <w:right w:val="none" w:sz="0" w:space="0" w:color="auto"/>
              </w:divBdr>
            </w:div>
          </w:divsChild>
        </w:div>
        <w:div w:id="1083526564">
          <w:marLeft w:val="0"/>
          <w:marRight w:val="0"/>
          <w:marTop w:val="0"/>
          <w:marBottom w:val="225"/>
          <w:divBdr>
            <w:top w:val="none" w:sz="0" w:space="0" w:color="auto"/>
            <w:left w:val="none" w:sz="0" w:space="0" w:color="auto"/>
            <w:bottom w:val="none" w:sz="0" w:space="0" w:color="auto"/>
            <w:right w:val="none" w:sz="0" w:space="0" w:color="auto"/>
          </w:divBdr>
          <w:divsChild>
            <w:div w:id="2042970522">
              <w:marLeft w:val="0"/>
              <w:marRight w:val="0"/>
              <w:marTop w:val="0"/>
              <w:marBottom w:val="0"/>
              <w:divBdr>
                <w:top w:val="none" w:sz="0" w:space="0" w:color="auto"/>
                <w:left w:val="none" w:sz="0" w:space="0" w:color="auto"/>
                <w:bottom w:val="none" w:sz="0" w:space="0" w:color="auto"/>
                <w:right w:val="none" w:sz="0" w:space="0" w:color="auto"/>
              </w:divBdr>
            </w:div>
          </w:divsChild>
        </w:div>
        <w:div w:id="1034429160">
          <w:marLeft w:val="0"/>
          <w:marRight w:val="0"/>
          <w:marTop w:val="0"/>
          <w:marBottom w:val="225"/>
          <w:divBdr>
            <w:top w:val="none" w:sz="0" w:space="0" w:color="auto"/>
            <w:left w:val="none" w:sz="0" w:space="0" w:color="auto"/>
            <w:bottom w:val="none" w:sz="0" w:space="0" w:color="auto"/>
            <w:right w:val="none" w:sz="0" w:space="0" w:color="auto"/>
          </w:divBdr>
          <w:divsChild>
            <w:div w:id="729621892">
              <w:marLeft w:val="0"/>
              <w:marRight w:val="0"/>
              <w:marTop w:val="0"/>
              <w:marBottom w:val="0"/>
              <w:divBdr>
                <w:top w:val="none" w:sz="0" w:space="0" w:color="auto"/>
                <w:left w:val="none" w:sz="0" w:space="0" w:color="auto"/>
                <w:bottom w:val="none" w:sz="0" w:space="0" w:color="auto"/>
                <w:right w:val="none" w:sz="0" w:space="0" w:color="auto"/>
              </w:divBdr>
            </w:div>
          </w:divsChild>
        </w:div>
        <w:div w:id="1386563346">
          <w:marLeft w:val="0"/>
          <w:marRight w:val="0"/>
          <w:marTop w:val="0"/>
          <w:marBottom w:val="225"/>
          <w:divBdr>
            <w:top w:val="none" w:sz="0" w:space="0" w:color="auto"/>
            <w:left w:val="none" w:sz="0" w:space="0" w:color="auto"/>
            <w:bottom w:val="none" w:sz="0" w:space="0" w:color="auto"/>
            <w:right w:val="none" w:sz="0" w:space="0" w:color="auto"/>
          </w:divBdr>
          <w:divsChild>
            <w:div w:id="8270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5951">
      <w:bodyDiv w:val="1"/>
      <w:marLeft w:val="0"/>
      <w:marRight w:val="0"/>
      <w:marTop w:val="0"/>
      <w:marBottom w:val="0"/>
      <w:divBdr>
        <w:top w:val="none" w:sz="0" w:space="0" w:color="auto"/>
        <w:left w:val="none" w:sz="0" w:space="0" w:color="auto"/>
        <w:bottom w:val="none" w:sz="0" w:space="0" w:color="auto"/>
        <w:right w:val="none" w:sz="0" w:space="0" w:color="auto"/>
      </w:divBdr>
      <w:divsChild>
        <w:div w:id="1875192924">
          <w:marLeft w:val="0"/>
          <w:marRight w:val="0"/>
          <w:marTop w:val="0"/>
          <w:marBottom w:val="225"/>
          <w:divBdr>
            <w:top w:val="none" w:sz="0" w:space="0" w:color="auto"/>
            <w:left w:val="none" w:sz="0" w:space="0" w:color="auto"/>
            <w:bottom w:val="none" w:sz="0" w:space="0" w:color="auto"/>
            <w:right w:val="none" w:sz="0" w:space="0" w:color="auto"/>
          </w:divBdr>
          <w:divsChild>
            <w:div w:id="52167469">
              <w:marLeft w:val="0"/>
              <w:marRight w:val="0"/>
              <w:marTop w:val="0"/>
              <w:marBottom w:val="0"/>
              <w:divBdr>
                <w:top w:val="none" w:sz="0" w:space="0" w:color="auto"/>
                <w:left w:val="none" w:sz="0" w:space="0" w:color="auto"/>
                <w:bottom w:val="none" w:sz="0" w:space="0" w:color="auto"/>
                <w:right w:val="none" w:sz="0" w:space="0" w:color="auto"/>
              </w:divBdr>
              <w:divsChild>
                <w:div w:id="388498250">
                  <w:marLeft w:val="0"/>
                  <w:marRight w:val="0"/>
                  <w:marTop w:val="0"/>
                  <w:marBottom w:val="0"/>
                  <w:divBdr>
                    <w:top w:val="none" w:sz="0" w:space="0" w:color="auto"/>
                    <w:left w:val="none" w:sz="0" w:space="0" w:color="auto"/>
                    <w:bottom w:val="none" w:sz="0" w:space="0" w:color="auto"/>
                    <w:right w:val="none" w:sz="0" w:space="0" w:color="auto"/>
                  </w:divBdr>
                  <w:divsChild>
                    <w:div w:id="1275285467">
                      <w:marLeft w:val="0"/>
                      <w:marRight w:val="0"/>
                      <w:marTop w:val="0"/>
                      <w:marBottom w:val="0"/>
                      <w:divBdr>
                        <w:top w:val="none" w:sz="0" w:space="0" w:color="auto"/>
                        <w:left w:val="none" w:sz="0" w:space="0" w:color="auto"/>
                        <w:bottom w:val="none" w:sz="0" w:space="0" w:color="auto"/>
                        <w:right w:val="none" w:sz="0" w:space="0" w:color="auto"/>
                      </w:divBdr>
                      <w:divsChild>
                        <w:div w:id="16021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348">
                  <w:marLeft w:val="0"/>
                  <w:marRight w:val="0"/>
                  <w:marTop w:val="0"/>
                  <w:marBottom w:val="210"/>
                  <w:divBdr>
                    <w:top w:val="none" w:sz="0" w:space="0" w:color="auto"/>
                    <w:left w:val="none" w:sz="0" w:space="0" w:color="auto"/>
                    <w:bottom w:val="none" w:sz="0" w:space="0" w:color="auto"/>
                    <w:right w:val="none" w:sz="0" w:space="0" w:color="auto"/>
                  </w:divBdr>
                  <w:divsChild>
                    <w:div w:id="2119256946">
                      <w:marLeft w:val="0"/>
                      <w:marRight w:val="0"/>
                      <w:marTop w:val="0"/>
                      <w:marBottom w:val="0"/>
                      <w:divBdr>
                        <w:top w:val="none" w:sz="0" w:space="0" w:color="auto"/>
                        <w:left w:val="none" w:sz="0" w:space="0" w:color="auto"/>
                        <w:bottom w:val="none" w:sz="0" w:space="0" w:color="auto"/>
                        <w:right w:val="none" w:sz="0" w:space="0" w:color="auto"/>
                      </w:divBdr>
                      <w:divsChild>
                        <w:div w:id="1820265876">
                          <w:marLeft w:val="0"/>
                          <w:marRight w:val="0"/>
                          <w:marTop w:val="0"/>
                          <w:marBottom w:val="0"/>
                          <w:divBdr>
                            <w:top w:val="none" w:sz="0" w:space="0" w:color="auto"/>
                            <w:left w:val="none" w:sz="0" w:space="0" w:color="auto"/>
                            <w:bottom w:val="none" w:sz="0" w:space="0" w:color="auto"/>
                            <w:right w:val="none" w:sz="0" w:space="0" w:color="auto"/>
                          </w:divBdr>
                          <w:divsChild>
                            <w:div w:id="1467160797">
                              <w:marLeft w:val="0"/>
                              <w:marRight w:val="0"/>
                              <w:marTop w:val="0"/>
                              <w:marBottom w:val="0"/>
                              <w:divBdr>
                                <w:top w:val="none" w:sz="0" w:space="0" w:color="auto"/>
                                <w:left w:val="none" w:sz="0" w:space="0" w:color="auto"/>
                                <w:bottom w:val="none" w:sz="0" w:space="0" w:color="auto"/>
                                <w:right w:val="none" w:sz="0" w:space="0" w:color="auto"/>
                              </w:divBdr>
                              <w:divsChild>
                                <w:div w:id="12268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1761">
                      <w:marLeft w:val="0"/>
                      <w:marRight w:val="0"/>
                      <w:marTop w:val="0"/>
                      <w:marBottom w:val="0"/>
                      <w:divBdr>
                        <w:top w:val="none" w:sz="0" w:space="0" w:color="auto"/>
                        <w:left w:val="none" w:sz="0" w:space="0" w:color="auto"/>
                        <w:bottom w:val="none" w:sz="0" w:space="0" w:color="auto"/>
                        <w:right w:val="none" w:sz="0" w:space="0" w:color="auto"/>
                      </w:divBdr>
                      <w:divsChild>
                        <w:div w:id="1887644272">
                          <w:marLeft w:val="0"/>
                          <w:marRight w:val="0"/>
                          <w:marTop w:val="0"/>
                          <w:marBottom w:val="0"/>
                          <w:divBdr>
                            <w:top w:val="none" w:sz="0" w:space="0" w:color="auto"/>
                            <w:left w:val="none" w:sz="0" w:space="0" w:color="auto"/>
                            <w:bottom w:val="none" w:sz="0" w:space="0" w:color="auto"/>
                            <w:right w:val="none" w:sz="0" w:space="0" w:color="auto"/>
                          </w:divBdr>
                          <w:divsChild>
                            <w:div w:id="1831673367">
                              <w:marLeft w:val="0"/>
                              <w:marRight w:val="0"/>
                              <w:marTop w:val="0"/>
                              <w:marBottom w:val="0"/>
                              <w:divBdr>
                                <w:top w:val="none" w:sz="0" w:space="0" w:color="auto"/>
                                <w:left w:val="none" w:sz="0" w:space="0" w:color="auto"/>
                                <w:bottom w:val="none" w:sz="0" w:space="0" w:color="auto"/>
                                <w:right w:val="none" w:sz="0" w:space="0" w:color="auto"/>
                              </w:divBdr>
                              <w:divsChild>
                                <w:div w:id="21349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9732">
          <w:marLeft w:val="0"/>
          <w:marRight w:val="0"/>
          <w:marTop w:val="0"/>
          <w:marBottom w:val="225"/>
          <w:divBdr>
            <w:top w:val="none" w:sz="0" w:space="0" w:color="auto"/>
            <w:left w:val="none" w:sz="0" w:space="0" w:color="auto"/>
            <w:bottom w:val="none" w:sz="0" w:space="0" w:color="auto"/>
            <w:right w:val="none" w:sz="0" w:space="0" w:color="auto"/>
          </w:divBdr>
          <w:divsChild>
            <w:div w:id="1965961309">
              <w:marLeft w:val="0"/>
              <w:marRight w:val="0"/>
              <w:marTop w:val="0"/>
              <w:marBottom w:val="0"/>
              <w:divBdr>
                <w:top w:val="none" w:sz="0" w:space="0" w:color="auto"/>
                <w:left w:val="none" w:sz="0" w:space="0" w:color="auto"/>
                <w:bottom w:val="none" w:sz="0" w:space="0" w:color="auto"/>
                <w:right w:val="none" w:sz="0" w:space="0" w:color="auto"/>
              </w:divBdr>
              <w:divsChild>
                <w:div w:id="1754624104">
                  <w:marLeft w:val="0"/>
                  <w:marRight w:val="0"/>
                  <w:marTop w:val="0"/>
                  <w:marBottom w:val="0"/>
                  <w:divBdr>
                    <w:top w:val="none" w:sz="0" w:space="0" w:color="auto"/>
                    <w:left w:val="none" w:sz="0" w:space="0" w:color="auto"/>
                    <w:bottom w:val="none" w:sz="0" w:space="0" w:color="auto"/>
                    <w:right w:val="none" w:sz="0" w:space="0" w:color="auto"/>
                  </w:divBdr>
                  <w:divsChild>
                    <w:div w:id="1111512783">
                      <w:marLeft w:val="0"/>
                      <w:marRight w:val="0"/>
                      <w:marTop w:val="0"/>
                      <w:marBottom w:val="0"/>
                      <w:divBdr>
                        <w:top w:val="none" w:sz="0" w:space="0" w:color="auto"/>
                        <w:left w:val="none" w:sz="0" w:space="0" w:color="auto"/>
                        <w:bottom w:val="none" w:sz="0" w:space="0" w:color="auto"/>
                        <w:right w:val="none" w:sz="0" w:space="0" w:color="auto"/>
                      </w:divBdr>
                      <w:divsChild>
                        <w:div w:id="1480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84487">
      <w:bodyDiv w:val="1"/>
      <w:marLeft w:val="0"/>
      <w:marRight w:val="0"/>
      <w:marTop w:val="0"/>
      <w:marBottom w:val="0"/>
      <w:divBdr>
        <w:top w:val="none" w:sz="0" w:space="0" w:color="auto"/>
        <w:left w:val="none" w:sz="0" w:space="0" w:color="auto"/>
        <w:bottom w:val="none" w:sz="0" w:space="0" w:color="auto"/>
        <w:right w:val="none" w:sz="0" w:space="0" w:color="auto"/>
      </w:divBdr>
      <w:divsChild>
        <w:div w:id="2106882790">
          <w:marLeft w:val="0"/>
          <w:marRight w:val="0"/>
          <w:marTop w:val="0"/>
          <w:marBottom w:val="300"/>
          <w:divBdr>
            <w:top w:val="single" w:sz="6" w:space="8" w:color="EEEEEE"/>
            <w:left w:val="none" w:sz="0" w:space="0" w:color="auto"/>
            <w:bottom w:val="none" w:sz="0" w:space="0" w:color="auto"/>
            <w:right w:val="none" w:sz="0" w:space="0" w:color="auto"/>
          </w:divBdr>
        </w:div>
        <w:div w:id="950942638">
          <w:marLeft w:val="0"/>
          <w:marRight w:val="0"/>
          <w:marTop w:val="0"/>
          <w:marBottom w:val="225"/>
          <w:divBdr>
            <w:top w:val="none" w:sz="0" w:space="0" w:color="auto"/>
            <w:left w:val="none" w:sz="0" w:space="0" w:color="auto"/>
            <w:bottom w:val="none" w:sz="0" w:space="0" w:color="auto"/>
            <w:right w:val="none" w:sz="0" w:space="0" w:color="auto"/>
          </w:divBdr>
          <w:divsChild>
            <w:div w:id="2097285656">
              <w:marLeft w:val="0"/>
              <w:marRight w:val="0"/>
              <w:marTop w:val="0"/>
              <w:marBottom w:val="0"/>
              <w:divBdr>
                <w:top w:val="none" w:sz="0" w:space="0" w:color="auto"/>
                <w:left w:val="none" w:sz="0" w:space="0" w:color="auto"/>
                <w:bottom w:val="none" w:sz="0" w:space="0" w:color="auto"/>
                <w:right w:val="none" w:sz="0" w:space="0" w:color="auto"/>
              </w:divBdr>
            </w:div>
          </w:divsChild>
        </w:div>
        <w:div w:id="1944604244">
          <w:marLeft w:val="0"/>
          <w:marRight w:val="0"/>
          <w:marTop w:val="0"/>
          <w:marBottom w:val="225"/>
          <w:divBdr>
            <w:top w:val="none" w:sz="0" w:space="0" w:color="auto"/>
            <w:left w:val="none" w:sz="0" w:space="0" w:color="auto"/>
            <w:bottom w:val="none" w:sz="0" w:space="0" w:color="auto"/>
            <w:right w:val="none" w:sz="0" w:space="0" w:color="auto"/>
          </w:divBdr>
          <w:divsChild>
            <w:div w:id="617487799">
              <w:marLeft w:val="0"/>
              <w:marRight w:val="0"/>
              <w:marTop w:val="0"/>
              <w:marBottom w:val="0"/>
              <w:divBdr>
                <w:top w:val="none" w:sz="0" w:space="0" w:color="auto"/>
                <w:left w:val="none" w:sz="0" w:space="0" w:color="auto"/>
                <w:bottom w:val="none" w:sz="0" w:space="0" w:color="auto"/>
                <w:right w:val="none" w:sz="0" w:space="0" w:color="auto"/>
              </w:divBdr>
            </w:div>
          </w:divsChild>
        </w:div>
        <w:div w:id="67121877">
          <w:marLeft w:val="0"/>
          <w:marRight w:val="0"/>
          <w:marTop w:val="0"/>
          <w:marBottom w:val="225"/>
          <w:divBdr>
            <w:top w:val="none" w:sz="0" w:space="0" w:color="auto"/>
            <w:left w:val="none" w:sz="0" w:space="0" w:color="auto"/>
            <w:bottom w:val="none" w:sz="0" w:space="0" w:color="auto"/>
            <w:right w:val="none" w:sz="0" w:space="0" w:color="auto"/>
          </w:divBdr>
        </w:div>
      </w:divsChild>
    </w:div>
    <w:div w:id="1456173723">
      <w:bodyDiv w:val="1"/>
      <w:marLeft w:val="0"/>
      <w:marRight w:val="0"/>
      <w:marTop w:val="0"/>
      <w:marBottom w:val="0"/>
      <w:divBdr>
        <w:top w:val="none" w:sz="0" w:space="0" w:color="auto"/>
        <w:left w:val="none" w:sz="0" w:space="0" w:color="auto"/>
        <w:bottom w:val="none" w:sz="0" w:space="0" w:color="auto"/>
        <w:right w:val="none" w:sz="0" w:space="0" w:color="auto"/>
      </w:divBdr>
      <w:divsChild>
        <w:div w:id="1939606090">
          <w:marLeft w:val="0"/>
          <w:marRight w:val="0"/>
          <w:marTop w:val="0"/>
          <w:marBottom w:val="300"/>
          <w:divBdr>
            <w:top w:val="single" w:sz="6" w:space="8" w:color="EEEEEE"/>
            <w:left w:val="none" w:sz="0" w:space="0" w:color="auto"/>
            <w:bottom w:val="none" w:sz="0" w:space="0" w:color="auto"/>
            <w:right w:val="none" w:sz="0" w:space="0" w:color="auto"/>
          </w:divBdr>
        </w:div>
        <w:div w:id="687562886">
          <w:marLeft w:val="0"/>
          <w:marRight w:val="0"/>
          <w:marTop w:val="0"/>
          <w:marBottom w:val="225"/>
          <w:divBdr>
            <w:top w:val="none" w:sz="0" w:space="0" w:color="auto"/>
            <w:left w:val="none" w:sz="0" w:space="0" w:color="auto"/>
            <w:bottom w:val="none" w:sz="0" w:space="0" w:color="auto"/>
            <w:right w:val="none" w:sz="0" w:space="0" w:color="auto"/>
          </w:divBdr>
          <w:divsChild>
            <w:div w:id="879634656">
              <w:marLeft w:val="0"/>
              <w:marRight w:val="0"/>
              <w:marTop w:val="0"/>
              <w:marBottom w:val="0"/>
              <w:divBdr>
                <w:top w:val="none" w:sz="0" w:space="0" w:color="auto"/>
                <w:left w:val="none" w:sz="0" w:space="0" w:color="auto"/>
                <w:bottom w:val="none" w:sz="0" w:space="0" w:color="auto"/>
                <w:right w:val="none" w:sz="0" w:space="0" w:color="auto"/>
              </w:divBdr>
            </w:div>
          </w:divsChild>
        </w:div>
        <w:div w:id="1189946229">
          <w:marLeft w:val="0"/>
          <w:marRight w:val="0"/>
          <w:marTop w:val="0"/>
          <w:marBottom w:val="225"/>
          <w:divBdr>
            <w:top w:val="none" w:sz="0" w:space="0" w:color="auto"/>
            <w:left w:val="none" w:sz="0" w:space="0" w:color="auto"/>
            <w:bottom w:val="none" w:sz="0" w:space="0" w:color="auto"/>
            <w:right w:val="none" w:sz="0" w:space="0" w:color="auto"/>
          </w:divBdr>
          <w:divsChild>
            <w:div w:id="313071186">
              <w:marLeft w:val="0"/>
              <w:marRight w:val="0"/>
              <w:marTop w:val="0"/>
              <w:marBottom w:val="0"/>
              <w:divBdr>
                <w:top w:val="none" w:sz="0" w:space="0" w:color="auto"/>
                <w:left w:val="none" w:sz="0" w:space="0" w:color="auto"/>
                <w:bottom w:val="none" w:sz="0" w:space="0" w:color="auto"/>
                <w:right w:val="none" w:sz="0" w:space="0" w:color="auto"/>
              </w:divBdr>
            </w:div>
          </w:divsChild>
        </w:div>
        <w:div w:id="475418349">
          <w:marLeft w:val="0"/>
          <w:marRight w:val="0"/>
          <w:marTop w:val="0"/>
          <w:marBottom w:val="225"/>
          <w:divBdr>
            <w:top w:val="none" w:sz="0" w:space="0" w:color="auto"/>
            <w:left w:val="none" w:sz="0" w:space="0" w:color="auto"/>
            <w:bottom w:val="none" w:sz="0" w:space="0" w:color="auto"/>
            <w:right w:val="none" w:sz="0" w:space="0" w:color="auto"/>
          </w:divBdr>
          <w:divsChild>
            <w:div w:id="1404454641">
              <w:marLeft w:val="0"/>
              <w:marRight w:val="0"/>
              <w:marTop w:val="0"/>
              <w:marBottom w:val="0"/>
              <w:divBdr>
                <w:top w:val="none" w:sz="0" w:space="0" w:color="auto"/>
                <w:left w:val="none" w:sz="0" w:space="0" w:color="auto"/>
                <w:bottom w:val="none" w:sz="0" w:space="0" w:color="auto"/>
                <w:right w:val="none" w:sz="0" w:space="0" w:color="auto"/>
              </w:divBdr>
            </w:div>
          </w:divsChild>
        </w:div>
        <w:div w:id="230704151">
          <w:marLeft w:val="0"/>
          <w:marRight w:val="0"/>
          <w:marTop w:val="0"/>
          <w:marBottom w:val="225"/>
          <w:divBdr>
            <w:top w:val="none" w:sz="0" w:space="0" w:color="auto"/>
            <w:left w:val="none" w:sz="0" w:space="0" w:color="auto"/>
            <w:bottom w:val="none" w:sz="0" w:space="0" w:color="auto"/>
            <w:right w:val="none" w:sz="0" w:space="0" w:color="auto"/>
          </w:divBdr>
          <w:divsChild>
            <w:div w:id="1727529671">
              <w:marLeft w:val="0"/>
              <w:marRight w:val="0"/>
              <w:marTop w:val="0"/>
              <w:marBottom w:val="0"/>
              <w:divBdr>
                <w:top w:val="none" w:sz="0" w:space="0" w:color="auto"/>
                <w:left w:val="none" w:sz="0" w:space="0" w:color="auto"/>
                <w:bottom w:val="none" w:sz="0" w:space="0" w:color="auto"/>
                <w:right w:val="none" w:sz="0" w:space="0" w:color="auto"/>
              </w:divBdr>
            </w:div>
          </w:divsChild>
        </w:div>
        <w:div w:id="122433221">
          <w:marLeft w:val="0"/>
          <w:marRight w:val="0"/>
          <w:marTop w:val="0"/>
          <w:marBottom w:val="225"/>
          <w:divBdr>
            <w:top w:val="none" w:sz="0" w:space="0" w:color="auto"/>
            <w:left w:val="none" w:sz="0" w:space="0" w:color="auto"/>
            <w:bottom w:val="none" w:sz="0" w:space="0" w:color="auto"/>
            <w:right w:val="none" w:sz="0" w:space="0" w:color="auto"/>
          </w:divBdr>
          <w:divsChild>
            <w:div w:id="892421916">
              <w:marLeft w:val="0"/>
              <w:marRight w:val="0"/>
              <w:marTop w:val="0"/>
              <w:marBottom w:val="0"/>
              <w:divBdr>
                <w:top w:val="none" w:sz="0" w:space="0" w:color="auto"/>
                <w:left w:val="none" w:sz="0" w:space="0" w:color="auto"/>
                <w:bottom w:val="none" w:sz="0" w:space="0" w:color="auto"/>
                <w:right w:val="none" w:sz="0" w:space="0" w:color="auto"/>
              </w:divBdr>
            </w:div>
          </w:divsChild>
        </w:div>
        <w:div w:id="537815752">
          <w:marLeft w:val="0"/>
          <w:marRight w:val="0"/>
          <w:marTop w:val="0"/>
          <w:marBottom w:val="225"/>
          <w:divBdr>
            <w:top w:val="none" w:sz="0" w:space="0" w:color="auto"/>
            <w:left w:val="none" w:sz="0" w:space="0" w:color="auto"/>
            <w:bottom w:val="none" w:sz="0" w:space="0" w:color="auto"/>
            <w:right w:val="none" w:sz="0" w:space="0" w:color="auto"/>
          </w:divBdr>
          <w:divsChild>
            <w:div w:id="1489204373">
              <w:marLeft w:val="0"/>
              <w:marRight w:val="0"/>
              <w:marTop w:val="0"/>
              <w:marBottom w:val="0"/>
              <w:divBdr>
                <w:top w:val="none" w:sz="0" w:space="0" w:color="auto"/>
                <w:left w:val="none" w:sz="0" w:space="0" w:color="auto"/>
                <w:bottom w:val="none" w:sz="0" w:space="0" w:color="auto"/>
                <w:right w:val="none" w:sz="0" w:space="0" w:color="auto"/>
              </w:divBdr>
            </w:div>
          </w:divsChild>
        </w:div>
        <w:div w:id="742875468">
          <w:marLeft w:val="0"/>
          <w:marRight w:val="0"/>
          <w:marTop w:val="0"/>
          <w:marBottom w:val="225"/>
          <w:divBdr>
            <w:top w:val="none" w:sz="0" w:space="0" w:color="auto"/>
            <w:left w:val="none" w:sz="0" w:space="0" w:color="auto"/>
            <w:bottom w:val="none" w:sz="0" w:space="0" w:color="auto"/>
            <w:right w:val="none" w:sz="0" w:space="0" w:color="auto"/>
          </w:divBdr>
        </w:div>
      </w:divsChild>
    </w:div>
    <w:div w:id="1849563699">
      <w:bodyDiv w:val="1"/>
      <w:marLeft w:val="0"/>
      <w:marRight w:val="0"/>
      <w:marTop w:val="0"/>
      <w:marBottom w:val="0"/>
      <w:divBdr>
        <w:top w:val="none" w:sz="0" w:space="0" w:color="auto"/>
        <w:left w:val="none" w:sz="0" w:space="0" w:color="auto"/>
        <w:bottom w:val="none" w:sz="0" w:space="0" w:color="auto"/>
        <w:right w:val="none" w:sz="0" w:space="0" w:color="auto"/>
      </w:divBdr>
      <w:divsChild>
        <w:div w:id="138575791">
          <w:marLeft w:val="0"/>
          <w:marRight w:val="0"/>
          <w:marTop w:val="0"/>
          <w:marBottom w:val="300"/>
          <w:divBdr>
            <w:top w:val="single" w:sz="6" w:space="8" w:color="EEEEEE"/>
            <w:left w:val="none" w:sz="0" w:space="0" w:color="auto"/>
            <w:bottom w:val="none" w:sz="0" w:space="0" w:color="auto"/>
            <w:right w:val="none" w:sz="0" w:space="0" w:color="auto"/>
          </w:divBdr>
        </w:div>
        <w:div w:id="1855534263">
          <w:marLeft w:val="0"/>
          <w:marRight w:val="0"/>
          <w:marTop w:val="0"/>
          <w:marBottom w:val="225"/>
          <w:divBdr>
            <w:top w:val="none" w:sz="0" w:space="0" w:color="auto"/>
            <w:left w:val="none" w:sz="0" w:space="0" w:color="auto"/>
            <w:bottom w:val="none" w:sz="0" w:space="0" w:color="auto"/>
            <w:right w:val="none" w:sz="0" w:space="0" w:color="auto"/>
          </w:divBdr>
          <w:divsChild>
            <w:div w:id="2056276279">
              <w:marLeft w:val="0"/>
              <w:marRight w:val="0"/>
              <w:marTop w:val="0"/>
              <w:marBottom w:val="0"/>
              <w:divBdr>
                <w:top w:val="none" w:sz="0" w:space="0" w:color="auto"/>
                <w:left w:val="none" w:sz="0" w:space="0" w:color="auto"/>
                <w:bottom w:val="none" w:sz="0" w:space="0" w:color="auto"/>
                <w:right w:val="none" w:sz="0" w:space="0" w:color="auto"/>
              </w:divBdr>
            </w:div>
          </w:divsChild>
        </w:div>
        <w:div w:id="1513493801">
          <w:marLeft w:val="0"/>
          <w:marRight w:val="0"/>
          <w:marTop w:val="0"/>
          <w:marBottom w:val="225"/>
          <w:divBdr>
            <w:top w:val="none" w:sz="0" w:space="0" w:color="auto"/>
            <w:left w:val="none" w:sz="0" w:space="0" w:color="auto"/>
            <w:bottom w:val="none" w:sz="0" w:space="0" w:color="auto"/>
            <w:right w:val="none" w:sz="0" w:space="0" w:color="auto"/>
          </w:divBdr>
          <w:divsChild>
            <w:div w:id="1954286328">
              <w:marLeft w:val="0"/>
              <w:marRight w:val="0"/>
              <w:marTop w:val="0"/>
              <w:marBottom w:val="0"/>
              <w:divBdr>
                <w:top w:val="none" w:sz="0" w:space="0" w:color="auto"/>
                <w:left w:val="none" w:sz="0" w:space="0" w:color="auto"/>
                <w:bottom w:val="none" w:sz="0" w:space="0" w:color="auto"/>
                <w:right w:val="none" w:sz="0" w:space="0" w:color="auto"/>
              </w:divBdr>
            </w:div>
          </w:divsChild>
        </w:div>
        <w:div w:id="634484535">
          <w:marLeft w:val="0"/>
          <w:marRight w:val="0"/>
          <w:marTop w:val="0"/>
          <w:marBottom w:val="225"/>
          <w:divBdr>
            <w:top w:val="none" w:sz="0" w:space="0" w:color="auto"/>
            <w:left w:val="none" w:sz="0" w:space="0" w:color="auto"/>
            <w:bottom w:val="none" w:sz="0" w:space="0" w:color="auto"/>
            <w:right w:val="none" w:sz="0" w:space="0" w:color="auto"/>
          </w:divBdr>
          <w:divsChild>
            <w:div w:id="1112672618">
              <w:marLeft w:val="0"/>
              <w:marRight w:val="0"/>
              <w:marTop w:val="0"/>
              <w:marBottom w:val="0"/>
              <w:divBdr>
                <w:top w:val="none" w:sz="0" w:space="0" w:color="auto"/>
                <w:left w:val="none" w:sz="0" w:space="0" w:color="auto"/>
                <w:bottom w:val="none" w:sz="0" w:space="0" w:color="auto"/>
                <w:right w:val="none" w:sz="0" w:space="0" w:color="auto"/>
              </w:divBdr>
            </w:div>
          </w:divsChild>
        </w:div>
        <w:div w:id="702438268">
          <w:marLeft w:val="0"/>
          <w:marRight w:val="0"/>
          <w:marTop w:val="0"/>
          <w:marBottom w:val="225"/>
          <w:divBdr>
            <w:top w:val="none" w:sz="0" w:space="0" w:color="auto"/>
            <w:left w:val="none" w:sz="0" w:space="0" w:color="auto"/>
            <w:bottom w:val="none" w:sz="0" w:space="0" w:color="auto"/>
            <w:right w:val="none" w:sz="0" w:space="0" w:color="auto"/>
          </w:divBdr>
          <w:divsChild>
            <w:div w:id="883635895">
              <w:marLeft w:val="0"/>
              <w:marRight w:val="0"/>
              <w:marTop w:val="0"/>
              <w:marBottom w:val="0"/>
              <w:divBdr>
                <w:top w:val="none" w:sz="0" w:space="0" w:color="auto"/>
                <w:left w:val="none" w:sz="0" w:space="0" w:color="auto"/>
                <w:bottom w:val="none" w:sz="0" w:space="0" w:color="auto"/>
                <w:right w:val="none" w:sz="0" w:space="0" w:color="auto"/>
              </w:divBdr>
            </w:div>
          </w:divsChild>
        </w:div>
        <w:div w:id="2108230126">
          <w:marLeft w:val="0"/>
          <w:marRight w:val="0"/>
          <w:marTop w:val="0"/>
          <w:marBottom w:val="225"/>
          <w:divBdr>
            <w:top w:val="none" w:sz="0" w:space="0" w:color="auto"/>
            <w:left w:val="none" w:sz="0" w:space="0" w:color="auto"/>
            <w:bottom w:val="none" w:sz="0" w:space="0" w:color="auto"/>
            <w:right w:val="none" w:sz="0" w:space="0" w:color="auto"/>
          </w:divBdr>
          <w:divsChild>
            <w:div w:id="1128013242">
              <w:marLeft w:val="0"/>
              <w:marRight w:val="0"/>
              <w:marTop w:val="0"/>
              <w:marBottom w:val="0"/>
              <w:divBdr>
                <w:top w:val="none" w:sz="0" w:space="0" w:color="auto"/>
                <w:left w:val="none" w:sz="0" w:space="0" w:color="auto"/>
                <w:bottom w:val="none" w:sz="0" w:space="0" w:color="auto"/>
                <w:right w:val="none" w:sz="0" w:space="0" w:color="auto"/>
              </w:divBdr>
            </w:div>
          </w:divsChild>
        </w:div>
        <w:div w:id="900166660">
          <w:marLeft w:val="0"/>
          <w:marRight w:val="0"/>
          <w:marTop w:val="0"/>
          <w:marBottom w:val="225"/>
          <w:divBdr>
            <w:top w:val="none" w:sz="0" w:space="0" w:color="auto"/>
            <w:left w:val="none" w:sz="0" w:space="0" w:color="auto"/>
            <w:bottom w:val="none" w:sz="0" w:space="0" w:color="auto"/>
            <w:right w:val="none" w:sz="0" w:space="0" w:color="auto"/>
          </w:divBdr>
          <w:divsChild>
            <w:div w:id="1735201391">
              <w:marLeft w:val="0"/>
              <w:marRight w:val="0"/>
              <w:marTop w:val="0"/>
              <w:marBottom w:val="0"/>
              <w:divBdr>
                <w:top w:val="none" w:sz="0" w:space="0" w:color="auto"/>
                <w:left w:val="none" w:sz="0" w:space="0" w:color="auto"/>
                <w:bottom w:val="none" w:sz="0" w:space="0" w:color="auto"/>
                <w:right w:val="none" w:sz="0" w:space="0" w:color="auto"/>
              </w:divBdr>
            </w:div>
          </w:divsChild>
        </w:div>
        <w:div w:id="1436824195">
          <w:marLeft w:val="0"/>
          <w:marRight w:val="0"/>
          <w:marTop w:val="0"/>
          <w:marBottom w:val="225"/>
          <w:divBdr>
            <w:top w:val="none" w:sz="0" w:space="0" w:color="auto"/>
            <w:left w:val="none" w:sz="0" w:space="0" w:color="auto"/>
            <w:bottom w:val="none" w:sz="0" w:space="0" w:color="auto"/>
            <w:right w:val="none" w:sz="0" w:space="0" w:color="auto"/>
          </w:divBdr>
        </w:div>
      </w:divsChild>
    </w:div>
    <w:div w:id="2075351143">
      <w:bodyDiv w:val="1"/>
      <w:marLeft w:val="0"/>
      <w:marRight w:val="0"/>
      <w:marTop w:val="0"/>
      <w:marBottom w:val="0"/>
      <w:divBdr>
        <w:top w:val="none" w:sz="0" w:space="0" w:color="auto"/>
        <w:left w:val="none" w:sz="0" w:space="0" w:color="auto"/>
        <w:bottom w:val="none" w:sz="0" w:space="0" w:color="auto"/>
        <w:right w:val="none" w:sz="0" w:space="0" w:color="auto"/>
      </w:divBdr>
      <w:divsChild>
        <w:div w:id="2018926751">
          <w:marLeft w:val="0"/>
          <w:marRight w:val="0"/>
          <w:marTop w:val="0"/>
          <w:marBottom w:val="0"/>
          <w:divBdr>
            <w:top w:val="none" w:sz="0" w:space="0" w:color="auto"/>
            <w:left w:val="none" w:sz="0" w:space="0" w:color="auto"/>
            <w:bottom w:val="none" w:sz="0" w:space="0" w:color="auto"/>
            <w:right w:val="none" w:sz="0" w:space="0" w:color="auto"/>
          </w:divBdr>
          <w:divsChild>
            <w:div w:id="1604994950">
              <w:marLeft w:val="0"/>
              <w:marRight w:val="0"/>
              <w:marTop w:val="0"/>
              <w:marBottom w:val="0"/>
              <w:divBdr>
                <w:top w:val="none" w:sz="0" w:space="0" w:color="auto"/>
                <w:left w:val="none" w:sz="0" w:space="0" w:color="auto"/>
                <w:bottom w:val="none" w:sz="0" w:space="0" w:color="auto"/>
                <w:right w:val="none" w:sz="0" w:space="0" w:color="auto"/>
              </w:divBdr>
              <w:divsChild>
                <w:div w:id="158473621">
                  <w:marLeft w:val="0"/>
                  <w:marRight w:val="0"/>
                  <w:marTop w:val="0"/>
                  <w:marBottom w:val="0"/>
                  <w:divBdr>
                    <w:top w:val="none" w:sz="0" w:space="0" w:color="auto"/>
                    <w:left w:val="none" w:sz="0" w:space="0" w:color="auto"/>
                    <w:bottom w:val="none" w:sz="0" w:space="0" w:color="auto"/>
                    <w:right w:val="none" w:sz="0" w:space="0" w:color="auto"/>
                  </w:divBdr>
                  <w:divsChild>
                    <w:div w:id="827483750">
                      <w:marLeft w:val="-120"/>
                      <w:marRight w:val="-120"/>
                      <w:marTop w:val="0"/>
                      <w:marBottom w:val="0"/>
                      <w:divBdr>
                        <w:top w:val="none" w:sz="0" w:space="0" w:color="auto"/>
                        <w:left w:val="none" w:sz="0" w:space="0" w:color="auto"/>
                        <w:bottom w:val="none" w:sz="0" w:space="0" w:color="auto"/>
                        <w:right w:val="none" w:sz="0" w:space="0" w:color="auto"/>
                      </w:divBdr>
                      <w:divsChild>
                        <w:div w:id="1865709374">
                          <w:marLeft w:val="0"/>
                          <w:marRight w:val="0"/>
                          <w:marTop w:val="0"/>
                          <w:marBottom w:val="0"/>
                          <w:divBdr>
                            <w:top w:val="none" w:sz="0" w:space="0" w:color="auto"/>
                            <w:left w:val="none" w:sz="0" w:space="0" w:color="auto"/>
                            <w:bottom w:val="none" w:sz="0" w:space="0" w:color="auto"/>
                            <w:right w:val="none" w:sz="0" w:space="0" w:color="auto"/>
                          </w:divBdr>
                          <w:divsChild>
                            <w:div w:id="792795818">
                              <w:marLeft w:val="0"/>
                              <w:marRight w:val="0"/>
                              <w:marTop w:val="0"/>
                              <w:marBottom w:val="0"/>
                              <w:divBdr>
                                <w:top w:val="none" w:sz="0" w:space="0" w:color="auto"/>
                                <w:left w:val="none" w:sz="0" w:space="0" w:color="auto"/>
                                <w:bottom w:val="none" w:sz="0" w:space="0" w:color="auto"/>
                                <w:right w:val="none" w:sz="0" w:space="0" w:color="auto"/>
                              </w:divBdr>
                              <w:divsChild>
                                <w:div w:id="1832208190">
                                  <w:marLeft w:val="0"/>
                                  <w:marRight w:val="0"/>
                                  <w:marTop w:val="0"/>
                                  <w:marBottom w:val="0"/>
                                  <w:divBdr>
                                    <w:top w:val="none" w:sz="0" w:space="0" w:color="auto"/>
                                    <w:left w:val="none" w:sz="0" w:space="0" w:color="auto"/>
                                    <w:bottom w:val="none" w:sz="0" w:space="0" w:color="auto"/>
                                    <w:right w:val="none" w:sz="0" w:space="0" w:color="auto"/>
                                  </w:divBdr>
                                  <w:divsChild>
                                    <w:div w:id="900560116">
                                      <w:marLeft w:val="0"/>
                                      <w:marRight w:val="0"/>
                                      <w:marTop w:val="0"/>
                                      <w:marBottom w:val="0"/>
                                      <w:divBdr>
                                        <w:top w:val="none" w:sz="0" w:space="0" w:color="auto"/>
                                        <w:left w:val="none" w:sz="0" w:space="0" w:color="auto"/>
                                        <w:bottom w:val="none" w:sz="0" w:space="0" w:color="auto"/>
                                        <w:right w:val="none" w:sz="0" w:space="0" w:color="auto"/>
                                      </w:divBdr>
                                      <w:divsChild>
                                        <w:div w:id="667901373">
                                          <w:marLeft w:val="0"/>
                                          <w:marRight w:val="0"/>
                                          <w:marTop w:val="0"/>
                                          <w:marBottom w:val="0"/>
                                          <w:divBdr>
                                            <w:top w:val="none" w:sz="0" w:space="0" w:color="auto"/>
                                            <w:left w:val="none" w:sz="0" w:space="0" w:color="auto"/>
                                            <w:bottom w:val="none" w:sz="0" w:space="0" w:color="auto"/>
                                            <w:right w:val="none" w:sz="0" w:space="0" w:color="auto"/>
                                          </w:divBdr>
                                          <w:divsChild>
                                            <w:div w:id="2066755408">
                                              <w:marLeft w:val="0"/>
                                              <w:marRight w:val="0"/>
                                              <w:marTop w:val="0"/>
                                              <w:marBottom w:val="0"/>
                                              <w:divBdr>
                                                <w:top w:val="none" w:sz="0" w:space="0" w:color="auto"/>
                                                <w:left w:val="none" w:sz="0" w:space="0" w:color="auto"/>
                                                <w:bottom w:val="none" w:sz="0" w:space="0" w:color="auto"/>
                                                <w:right w:val="none" w:sz="0" w:space="0" w:color="auto"/>
                                              </w:divBdr>
                                              <w:divsChild>
                                                <w:div w:id="1669751044">
                                                  <w:marLeft w:val="0"/>
                                                  <w:marRight w:val="0"/>
                                                  <w:marTop w:val="0"/>
                                                  <w:marBottom w:val="0"/>
                                                  <w:divBdr>
                                                    <w:top w:val="none" w:sz="0" w:space="0" w:color="auto"/>
                                                    <w:left w:val="none" w:sz="0" w:space="0" w:color="auto"/>
                                                    <w:bottom w:val="none" w:sz="0" w:space="0" w:color="auto"/>
                                                    <w:right w:val="none" w:sz="0" w:space="0" w:color="auto"/>
                                                  </w:divBdr>
                                                  <w:divsChild>
                                                    <w:div w:id="231889986">
                                                      <w:marLeft w:val="0"/>
                                                      <w:marRight w:val="0"/>
                                                      <w:marTop w:val="345"/>
                                                      <w:marBottom w:val="0"/>
                                                      <w:divBdr>
                                                        <w:top w:val="none" w:sz="0" w:space="0" w:color="auto"/>
                                                        <w:left w:val="none" w:sz="0" w:space="0" w:color="auto"/>
                                                        <w:bottom w:val="none" w:sz="0" w:space="0" w:color="auto"/>
                                                        <w:right w:val="none" w:sz="0" w:space="0" w:color="auto"/>
                                                      </w:divBdr>
                                                      <w:divsChild>
                                                        <w:div w:id="1304192286">
                                                          <w:marLeft w:val="0"/>
                                                          <w:marRight w:val="0"/>
                                                          <w:marTop w:val="0"/>
                                                          <w:marBottom w:val="300"/>
                                                          <w:divBdr>
                                                            <w:top w:val="single" w:sz="6" w:space="8" w:color="EEEEEE"/>
                                                            <w:left w:val="none" w:sz="0" w:space="0" w:color="auto"/>
                                                            <w:bottom w:val="none" w:sz="0" w:space="0" w:color="auto"/>
                                                            <w:right w:val="none" w:sz="0" w:space="0" w:color="auto"/>
                                                          </w:divBdr>
                                                        </w:div>
                                                        <w:div w:id="2087678101">
                                                          <w:marLeft w:val="0"/>
                                                          <w:marRight w:val="0"/>
                                                          <w:marTop w:val="0"/>
                                                          <w:marBottom w:val="225"/>
                                                          <w:divBdr>
                                                            <w:top w:val="none" w:sz="0" w:space="0" w:color="auto"/>
                                                            <w:left w:val="none" w:sz="0" w:space="0" w:color="auto"/>
                                                            <w:bottom w:val="none" w:sz="0" w:space="0" w:color="auto"/>
                                                            <w:right w:val="none" w:sz="0" w:space="0" w:color="auto"/>
                                                          </w:divBdr>
                                                          <w:divsChild>
                                                            <w:div w:id="1647976573">
                                                              <w:marLeft w:val="0"/>
                                                              <w:marRight w:val="0"/>
                                                              <w:marTop w:val="0"/>
                                                              <w:marBottom w:val="0"/>
                                                              <w:divBdr>
                                                                <w:top w:val="none" w:sz="0" w:space="0" w:color="auto"/>
                                                                <w:left w:val="none" w:sz="0" w:space="0" w:color="auto"/>
                                                                <w:bottom w:val="none" w:sz="0" w:space="0" w:color="auto"/>
                                                                <w:right w:val="none" w:sz="0" w:space="0" w:color="auto"/>
                                                              </w:divBdr>
                                                            </w:div>
                                                          </w:divsChild>
                                                        </w:div>
                                                        <w:div w:id="365563630">
                                                          <w:marLeft w:val="0"/>
                                                          <w:marRight w:val="0"/>
                                                          <w:marTop w:val="0"/>
                                                          <w:marBottom w:val="225"/>
                                                          <w:divBdr>
                                                            <w:top w:val="none" w:sz="0" w:space="0" w:color="auto"/>
                                                            <w:left w:val="none" w:sz="0" w:space="0" w:color="auto"/>
                                                            <w:bottom w:val="none" w:sz="0" w:space="0" w:color="auto"/>
                                                            <w:right w:val="none" w:sz="0" w:space="0" w:color="auto"/>
                                                          </w:divBdr>
                                                          <w:divsChild>
                                                            <w:div w:id="476151123">
                                                              <w:marLeft w:val="0"/>
                                                              <w:marRight w:val="0"/>
                                                              <w:marTop w:val="0"/>
                                                              <w:marBottom w:val="0"/>
                                                              <w:divBdr>
                                                                <w:top w:val="none" w:sz="0" w:space="0" w:color="auto"/>
                                                                <w:left w:val="none" w:sz="0" w:space="0" w:color="auto"/>
                                                                <w:bottom w:val="none" w:sz="0" w:space="0" w:color="auto"/>
                                                                <w:right w:val="none" w:sz="0" w:space="0" w:color="auto"/>
                                                              </w:divBdr>
                                                            </w:div>
                                                          </w:divsChild>
                                                        </w:div>
                                                        <w:div w:id="2825798">
                                                          <w:marLeft w:val="0"/>
                                                          <w:marRight w:val="0"/>
                                                          <w:marTop w:val="0"/>
                                                          <w:marBottom w:val="225"/>
                                                          <w:divBdr>
                                                            <w:top w:val="none" w:sz="0" w:space="0" w:color="auto"/>
                                                            <w:left w:val="none" w:sz="0" w:space="0" w:color="auto"/>
                                                            <w:bottom w:val="none" w:sz="0" w:space="0" w:color="auto"/>
                                                            <w:right w:val="none" w:sz="0" w:space="0" w:color="auto"/>
                                                          </w:divBdr>
                                                          <w:divsChild>
                                                            <w:div w:id="1389180935">
                                                              <w:marLeft w:val="0"/>
                                                              <w:marRight w:val="0"/>
                                                              <w:marTop w:val="0"/>
                                                              <w:marBottom w:val="0"/>
                                                              <w:divBdr>
                                                                <w:top w:val="none" w:sz="0" w:space="0" w:color="auto"/>
                                                                <w:left w:val="none" w:sz="0" w:space="0" w:color="auto"/>
                                                                <w:bottom w:val="none" w:sz="0" w:space="0" w:color="auto"/>
                                                                <w:right w:val="none" w:sz="0" w:space="0" w:color="auto"/>
                                                              </w:divBdr>
                                                            </w:div>
                                                          </w:divsChild>
                                                        </w:div>
                                                        <w:div w:id="1508668038">
                                                          <w:marLeft w:val="0"/>
                                                          <w:marRight w:val="0"/>
                                                          <w:marTop w:val="0"/>
                                                          <w:marBottom w:val="225"/>
                                                          <w:divBdr>
                                                            <w:top w:val="none" w:sz="0" w:space="0" w:color="auto"/>
                                                            <w:left w:val="none" w:sz="0" w:space="0" w:color="auto"/>
                                                            <w:bottom w:val="none" w:sz="0" w:space="0" w:color="auto"/>
                                                            <w:right w:val="none" w:sz="0" w:space="0" w:color="auto"/>
                                                          </w:divBdr>
                                                          <w:divsChild>
                                                            <w:div w:id="1783844308">
                                                              <w:marLeft w:val="0"/>
                                                              <w:marRight w:val="0"/>
                                                              <w:marTop w:val="0"/>
                                                              <w:marBottom w:val="0"/>
                                                              <w:divBdr>
                                                                <w:top w:val="none" w:sz="0" w:space="0" w:color="auto"/>
                                                                <w:left w:val="none" w:sz="0" w:space="0" w:color="auto"/>
                                                                <w:bottom w:val="none" w:sz="0" w:space="0" w:color="auto"/>
                                                                <w:right w:val="none" w:sz="0" w:space="0" w:color="auto"/>
                                                              </w:divBdr>
                                                            </w:div>
                                                          </w:divsChild>
                                                        </w:div>
                                                        <w:div w:id="1964338466">
                                                          <w:marLeft w:val="0"/>
                                                          <w:marRight w:val="0"/>
                                                          <w:marTop w:val="0"/>
                                                          <w:marBottom w:val="225"/>
                                                          <w:divBdr>
                                                            <w:top w:val="none" w:sz="0" w:space="0" w:color="auto"/>
                                                            <w:left w:val="none" w:sz="0" w:space="0" w:color="auto"/>
                                                            <w:bottom w:val="none" w:sz="0" w:space="0" w:color="auto"/>
                                                            <w:right w:val="none" w:sz="0" w:space="0" w:color="auto"/>
                                                          </w:divBdr>
                                                          <w:divsChild>
                                                            <w:div w:id="973488195">
                                                              <w:marLeft w:val="0"/>
                                                              <w:marRight w:val="0"/>
                                                              <w:marTop w:val="0"/>
                                                              <w:marBottom w:val="0"/>
                                                              <w:divBdr>
                                                                <w:top w:val="none" w:sz="0" w:space="0" w:color="auto"/>
                                                                <w:left w:val="none" w:sz="0" w:space="0" w:color="auto"/>
                                                                <w:bottom w:val="none" w:sz="0" w:space="0" w:color="auto"/>
                                                                <w:right w:val="none" w:sz="0" w:space="0" w:color="auto"/>
                                                              </w:divBdr>
                                                            </w:div>
                                                          </w:divsChild>
                                                        </w:div>
                                                        <w:div w:id="38284617">
                                                          <w:marLeft w:val="0"/>
                                                          <w:marRight w:val="0"/>
                                                          <w:marTop w:val="0"/>
                                                          <w:marBottom w:val="225"/>
                                                          <w:divBdr>
                                                            <w:top w:val="none" w:sz="0" w:space="0" w:color="auto"/>
                                                            <w:left w:val="none" w:sz="0" w:space="0" w:color="auto"/>
                                                            <w:bottom w:val="none" w:sz="0" w:space="0" w:color="auto"/>
                                                            <w:right w:val="none" w:sz="0" w:space="0" w:color="auto"/>
                                                          </w:divBdr>
                                                          <w:divsChild>
                                                            <w:div w:id="1577590292">
                                                              <w:marLeft w:val="0"/>
                                                              <w:marRight w:val="0"/>
                                                              <w:marTop w:val="0"/>
                                                              <w:marBottom w:val="0"/>
                                                              <w:divBdr>
                                                                <w:top w:val="none" w:sz="0" w:space="0" w:color="auto"/>
                                                                <w:left w:val="none" w:sz="0" w:space="0" w:color="auto"/>
                                                                <w:bottom w:val="none" w:sz="0" w:space="0" w:color="auto"/>
                                                                <w:right w:val="none" w:sz="0" w:space="0" w:color="auto"/>
                                                              </w:divBdr>
                                                            </w:div>
                                                          </w:divsChild>
                                                        </w:div>
                                                        <w:div w:id="584535874">
                                                          <w:marLeft w:val="0"/>
                                                          <w:marRight w:val="0"/>
                                                          <w:marTop w:val="0"/>
                                                          <w:marBottom w:val="225"/>
                                                          <w:divBdr>
                                                            <w:top w:val="none" w:sz="0" w:space="0" w:color="auto"/>
                                                            <w:left w:val="none" w:sz="0" w:space="0" w:color="auto"/>
                                                            <w:bottom w:val="none" w:sz="0" w:space="0" w:color="auto"/>
                                                            <w:right w:val="none" w:sz="0" w:space="0" w:color="auto"/>
                                                          </w:divBdr>
                                                          <w:divsChild>
                                                            <w:div w:id="1480541283">
                                                              <w:marLeft w:val="0"/>
                                                              <w:marRight w:val="0"/>
                                                              <w:marTop w:val="0"/>
                                                              <w:marBottom w:val="0"/>
                                                              <w:divBdr>
                                                                <w:top w:val="none" w:sz="0" w:space="0" w:color="auto"/>
                                                                <w:left w:val="none" w:sz="0" w:space="0" w:color="auto"/>
                                                                <w:bottom w:val="none" w:sz="0" w:space="0" w:color="auto"/>
                                                                <w:right w:val="none" w:sz="0" w:space="0" w:color="auto"/>
                                                              </w:divBdr>
                                                            </w:div>
                                                          </w:divsChild>
                                                        </w:div>
                                                        <w:div w:id="812257020">
                                                          <w:marLeft w:val="0"/>
                                                          <w:marRight w:val="0"/>
                                                          <w:marTop w:val="0"/>
                                                          <w:marBottom w:val="0"/>
                                                          <w:divBdr>
                                                            <w:top w:val="single" w:sz="6" w:space="8" w:color="EEEEEE"/>
                                                            <w:left w:val="none" w:sz="0" w:space="0" w:color="auto"/>
                                                            <w:bottom w:val="none" w:sz="0" w:space="0" w:color="auto"/>
                                                            <w:right w:val="none" w:sz="0" w:space="0" w:color="auto"/>
                                                          </w:divBdr>
                                                        </w:div>
                                                        <w:div w:id="1438140872">
                                                          <w:marLeft w:val="0"/>
                                                          <w:marRight w:val="0"/>
                                                          <w:marTop w:val="0"/>
                                                          <w:marBottom w:val="300"/>
                                                          <w:divBdr>
                                                            <w:top w:val="single" w:sz="6" w:space="8" w:color="EEEEEE"/>
                                                            <w:left w:val="none" w:sz="0" w:space="0" w:color="auto"/>
                                                            <w:bottom w:val="none" w:sz="0" w:space="0" w:color="auto"/>
                                                            <w:right w:val="none" w:sz="0" w:space="0" w:color="auto"/>
                                                          </w:divBdr>
                                                        </w:div>
                                                        <w:div w:id="213465449">
                                                          <w:marLeft w:val="0"/>
                                                          <w:marRight w:val="0"/>
                                                          <w:marTop w:val="0"/>
                                                          <w:marBottom w:val="225"/>
                                                          <w:divBdr>
                                                            <w:top w:val="none" w:sz="0" w:space="0" w:color="auto"/>
                                                            <w:left w:val="none" w:sz="0" w:space="0" w:color="auto"/>
                                                            <w:bottom w:val="none" w:sz="0" w:space="0" w:color="auto"/>
                                                            <w:right w:val="none" w:sz="0" w:space="0" w:color="auto"/>
                                                          </w:divBdr>
                                                          <w:divsChild>
                                                            <w:div w:id="386495266">
                                                              <w:marLeft w:val="0"/>
                                                              <w:marRight w:val="0"/>
                                                              <w:marTop w:val="0"/>
                                                              <w:marBottom w:val="0"/>
                                                              <w:divBdr>
                                                                <w:top w:val="none" w:sz="0" w:space="0" w:color="auto"/>
                                                                <w:left w:val="none" w:sz="0" w:space="0" w:color="auto"/>
                                                                <w:bottom w:val="none" w:sz="0" w:space="0" w:color="auto"/>
                                                                <w:right w:val="none" w:sz="0" w:space="0" w:color="auto"/>
                                                              </w:divBdr>
                                                            </w:div>
                                                          </w:divsChild>
                                                        </w:div>
                                                        <w:div w:id="439301442">
                                                          <w:marLeft w:val="0"/>
                                                          <w:marRight w:val="0"/>
                                                          <w:marTop w:val="0"/>
                                                          <w:marBottom w:val="225"/>
                                                          <w:divBdr>
                                                            <w:top w:val="none" w:sz="0" w:space="0" w:color="auto"/>
                                                            <w:left w:val="none" w:sz="0" w:space="0" w:color="auto"/>
                                                            <w:bottom w:val="none" w:sz="0" w:space="0" w:color="auto"/>
                                                            <w:right w:val="none" w:sz="0" w:space="0" w:color="auto"/>
                                                          </w:divBdr>
                                                          <w:divsChild>
                                                            <w:div w:id="65156541">
                                                              <w:marLeft w:val="0"/>
                                                              <w:marRight w:val="0"/>
                                                              <w:marTop w:val="0"/>
                                                              <w:marBottom w:val="0"/>
                                                              <w:divBdr>
                                                                <w:top w:val="none" w:sz="0" w:space="0" w:color="auto"/>
                                                                <w:left w:val="none" w:sz="0" w:space="0" w:color="auto"/>
                                                                <w:bottom w:val="none" w:sz="0" w:space="0" w:color="auto"/>
                                                                <w:right w:val="none" w:sz="0" w:space="0" w:color="auto"/>
                                                              </w:divBdr>
                                                            </w:div>
                                                          </w:divsChild>
                                                        </w:div>
                                                        <w:div w:id="682364046">
                                                          <w:marLeft w:val="0"/>
                                                          <w:marRight w:val="0"/>
                                                          <w:marTop w:val="0"/>
                                                          <w:marBottom w:val="225"/>
                                                          <w:divBdr>
                                                            <w:top w:val="none" w:sz="0" w:space="0" w:color="auto"/>
                                                            <w:left w:val="none" w:sz="0" w:space="0" w:color="auto"/>
                                                            <w:bottom w:val="none" w:sz="0" w:space="0" w:color="auto"/>
                                                            <w:right w:val="none" w:sz="0" w:space="0" w:color="auto"/>
                                                          </w:divBdr>
                                                          <w:divsChild>
                                                            <w:div w:id="934246032">
                                                              <w:marLeft w:val="0"/>
                                                              <w:marRight w:val="0"/>
                                                              <w:marTop w:val="0"/>
                                                              <w:marBottom w:val="0"/>
                                                              <w:divBdr>
                                                                <w:top w:val="none" w:sz="0" w:space="0" w:color="auto"/>
                                                                <w:left w:val="none" w:sz="0" w:space="0" w:color="auto"/>
                                                                <w:bottom w:val="none" w:sz="0" w:space="0" w:color="auto"/>
                                                                <w:right w:val="none" w:sz="0" w:space="0" w:color="auto"/>
                                                              </w:divBdr>
                                                            </w:div>
                                                          </w:divsChild>
                                                        </w:div>
                                                        <w:div w:id="650133957">
                                                          <w:marLeft w:val="0"/>
                                                          <w:marRight w:val="0"/>
                                                          <w:marTop w:val="0"/>
                                                          <w:marBottom w:val="225"/>
                                                          <w:divBdr>
                                                            <w:top w:val="none" w:sz="0" w:space="0" w:color="auto"/>
                                                            <w:left w:val="none" w:sz="0" w:space="0" w:color="auto"/>
                                                            <w:bottom w:val="none" w:sz="0" w:space="0" w:color="auto"/>
                                                            <w:right w:val="none" w:sz="0" w:space="0" w:color="auto"/>
                                                          </w:divBdr>
                                                          <w:divsChild>
                                                            <w:div w:id="715589810">
                                                              <w:marLeft w:val="0"/>
                                                              <w:marRight w:val="0"/>
                                                              <w:marTop w:val="0"/>
                                                              <w:marBottom w:val="0"/>
                                                              <w:divBdr>
                                                                <w:top w:val="none" w:sz="0" w:space="0" w:color="auto"/>
                                                                <w:left w:val="none" w:sz="0" w:space="0" w:color="auto"/>
                                                                <w:bottom w:val="none" w:sz="0" w:space="0" w:color="auto"/>
                                                                <w:right w:val="none" w:sz="0" w:space="0" w:color="auto"/>
                                                              </w:divBdr>
                                                            </w:div>
                                                          </w:divsChild>
                                                        </w:div>
                                                        <w:div w:id="839151259">
                                                          <w:marLeft w:val="0"/>
                                                          <w:marRight w:val="0"/>
                                                          <w:marTop w:val="0"/>
                                                          <w:marBottom w:val="225"/>
                                                          <w:divBdr>
                                                            <w:top w:val="none" w:sz="0" w:space="0" w:color="auto"/>
                                                            <w:left w:val="none" w:sz="0" w:space="0" w:color="auto"/>
                                                            <w:bottom w:val="none" w:sz="0" w:space="0" w:color="auto"/>
                                                            <w:right w:val="none" w:sz="0" w:space="0" w:color="auto"/>
                                                          </w:divBdr>
                                                          <w:divsChild>
                                                            <w:div w:id="1222715336">
                                                              <w:marLeft w:val="0"/>
                                                              <w:marRight w:val="0"/>
                                                              <w:marTop w:val="0"/>
                                                              <w:marBottom w:val="0"/>
                                                              <w:divBdr>
                                                                <w:top w:val="none" w:sz="0" w:space="0" w:color="auto"/>
                                                                <w:left w:val="none" w:sz="0" w:space="0" w:color="auto"/>
                                                                <w:bottom w:val="none" w:sz="0" w:space="0" w:color="auto"/>
                                                                <w:right w:val="none" w:sz="0" w:space="0" w:color="auto"/>
                                                              </w:divBdr>
                                                            </w:div>
                                                          </w:divsChild>
                                                        </w:div>
                                                        <w:div w:id="95253739">
                                                          <w:marLeft w:val="0"/>
                                                          <w:marRight w:val="0"/>
                                                          <w:marTop w:val="0"/>
                                                          <w:marBottom w:val="225"/>
                                                          <w:divBdr>
                                                            <w:top w:val="none" w:sz="0" w:space="0" w:color="auto"/>
                                                            <w:left w:val="none" w:sz="0" w:space="0" w:color="auto"/>
                                                            <w:bottom w:val="none" w:sz="0" w:space="0" w:color="auto"/>
                                                            <w:right w:val="none" w:sz="0" w:space="0" w:color="auto"/>
                                                          </w:divBdr>
                                                          <w:divsChild>
                                                            <w:div w:id="1600331898">
                                                              <w:marLeft w:val="0"/>
                                                              <w:marRight w:val="0"/>
                                                              <w:marTop w:val="0"/>
                                                              <w:marBottom w:val="0"/>
                                                              <w:divBdr>
                                                                <w:top w:val="none" w:sz="0" w:space="0" w:color="auto"/>
                                                                <w:left w:val="none" w:sz="0" w:space="0" w:color="auto"/>
                                                                <w:bottom w:val="none" w:sz="0" w:space="0" w:color="auto"/>
                                                                <w:right w:val="none" w:sz="0" w:space="0" w:color="auto"/>
                                                              </w:divBdr>
                                                            </w:div>
                                                          </w:divsChild>
                                                        </w:div>
                                                        <w:div w:id="310058376">
                                                          <w:marLeft w:val="0"/>
                                                          <w:marRight w:val="0"/>
                                                          <w:marTop w:val="0"/>
                                                          <w:marBottom w:val="225"/>
                                                          <w:divBdr>
                                                            <w:top w:val="none" w:sz="0" w:space="0" w:color="auto"/>
                                                            <w:left w:val="none" w:sz="0" w:space="0" w:color="auto"/>
                                                            <w:bottom w:val="none" w:sz="0" w:space="0" w:color="auto"/>
                                                            <w:right w:val="none" w:sz="0" w:space="0" w:color="auto"/>
                                                          </w:divBdr>
                                                          <w:divsChild>
                                                            <w:div w:id="2076850170">
                                                              <w:marLeft w:val="0"/>
                                                              <w:marRight w:val="0"/>
                                                              <w:marTop w:val="0"/>
                                                              <w:marBottom w:val="0"/>
                                                              <w:divBdr>
                                                                <w:top w:val="none" w:sz="0" w:space="0" w:color="auto"/>
                                                                <w:left w:val="none" w:sz="0" w:space="0" w:color="auto"/>
                                                                <w:bottom w:val="none" w:sz="0" w:space="0" w:color="auto"/>
                                                                <w:right w:val="none" w:sz="0" w:space="0" w:color="auto"/>
                                                              </w:divBdr>
                                                            </w:div>
                                                          </w:divsChild>
                                                        </w:div>
                                                        <w:div w:id="1888255198">
                                                          <w:marLeft w:val="0"/>
                                                          <w:marRight w:val="0"/>
                                                          <w:marTop w:val="0"/>
                                                          <w:marBottom w:val="225"/>
                                                          <w:divBdr>
                                                            <w:top w:val="none" w:sz="0" w:space="0" w:color="auto"/>
                                                            <w:left w:val="none" w:sz="0" w:space="0" w:color="auto"/>
                                                            <w:bottom w:val="none" w:sz="0" w:space="0" w:color="auto"/>
                                                            <w:right w:val="none" w:sz="0" w:space="0" w:color="auto"/>
                                                          </w:divBdr>
                                                          <w:divsChild>
                                                            <w:div w:id="183445643">
                                                              <w:marLeft w:val="0"/>
                                                              <w:marRight w:val="0"/>
                                                              <w:marTop w:val="0"/>
                                                              <w:marBottom w:val="0"/>
                                                              <w:divBdr>
                                                                <w:top w:val="none" w:sz="0" w:space="0" w:color="auto"/>
                                                                <w:left w:val="none" w:sz="0" w:space="0" w:color="auto"/>
                                                                <w:bottom w:val="none" w:sz="0" w:space="0" w:color="auto"/>
                                                                <w:right w:val="none" w:sz="0" w:space="0" w:color="auto"/>
                                                              </w:divBdr>
                                                            </w:div>
                                                          </w:divsChild>
                                                        </w:div>
                                                        <w:div w:id="1886596367">
                                                          <w:marLeft w:val="0"/>
                                                          <w:marRight w:val="0"/>
                                                          <w:marTop w:val="0"/>
                                                          <w:marBottom w:val="0"/>
                                                          <w:divBdr>
                                                            <w:top w:val="single" w:sz="6" w:space="8" w:color="EEEEEE"/>
                                                            <w:left w:val="none" w:sz="0" w:space="0" w:color="auto"/>
                                                            <w:bottom w:val="none" w:sz="0" w:space="0" w:color="auto"/>
                                                            <w:right w:val="none" w:sz="0" w:space="0" w:color="auto"/>
                                                          </w:divBdr>
                                                        </w:div>
                                                        <w:div w:id="595525939">
                                                          <w:marLeft w:val="0"/>
                                                          <w:marRight w:val="0"/>
                                                          <w:marTop w:val="0"/>
                                                          <w:marBottom w:val="300"/>
                                                          <w:divBdr>
                                                            <w:top w:val="single" w:sz="6" w:space="8" w:color="EEEEEE"/>
                                                            <w:left w:val="none" w:sz="0" w:space="0" w:color="auto"/>
                                                            <w:bottom w:val="none" w:sz="0" w:space="0" w:color="auto"/>
                                                            <w:right w:val="none" w:sz="0" w:space="0" w:color="auto"/>
                                                          </w:divBdr>
                                                        </w:div>
                                                        <w:div w:id="1354381121">
                                                          <w:marLeft w:val="0"/>
                                                          <w:marRight w:val="0"/>
                                                          <w:marTop w:val="0"/>
                                                          <w:marBottom w:val="225"/>
                                                          <w:divBdr>
                                                            <w:top w:val="none" w:sz="0" w:space="0" w:color="auto"/>
                                                            <w:left w:val="none" w:sz="0" w:space="0" w:color="auto"/>
                                                            <w:bottom w:val="none" w:sz="0" w:space="0" w:color="auto"/>
                                                            <w:right w:val="none" w:sz="0" w:space="0" w:color="auto"/>
                                                          </w:divBdr>
                                                          <w:divsChild>
                                                            <w:div w:id="325326535">
                                                              <w:marLeft w:val="0"/>
                                                              <w:marRight w:val="0"/>
                                                              <w:marTop w:val="0"/>
                                                              <w:marBottom w:val="0"/>
                                                              <w:divBdr>
                                                                <w:top w:val="none" w:sz="0" w:space="0" w:color="auto"/>
                                                                <w:left w:val="none" w:sz="0" w:space="0" w:color="auto"/>
                                                                <w:bottom w:val="none" w:sz="0" w:space="0" w:color="auto"/>
                                                                <w:right w:val="none" w:sz="0" w:space="0" w:color="auto"/>
                                                              </w:divBdr>
                                                            </w:div>
                                                          </w:divsChild>
                                                        </w:div>
                                                        <w:div w:id="65303832">
                                                          <w:marLeft w:val="0"/>
                                                          <w:marRight w:val="0"/>
                                                          <w:marTop w:val="0"/>
                                                          <w:marBottom w:val="225"/>
                                                          <w:divBdr>
                                                            <w:top w:val="none" w:sz="0" w:space="0" w:color="auto"/>
                                                            <w:left w:val="none" w:sz="0" w:space="0" w:color="auto"/>
                                                            <w:bottom w:val="none" w:sz="0" w:space="0" w:color="auto"/>
                                                            <w:right w:val="none" w:sz="0" w:space="0" w:color="auto"/>
                                                          </w:divBdr>
                                                          <w:divsChild>
                                                            <w:div w:id="1306666360">
                                                              <w:marLeft w:val="0"/>
                                                              <w:marRight w:val="0"/>
                                                              <w:marTop w:val="0"/>
                                                              <w:marBottom w:val="0"/>
                                                              <w:divBdr>
                                                                <w:top w:val="none" w:sz="0" w:space="0" w:color="auto"/>
                                                                <w:left w:val="none" w:sz="0" w:space="0" w:color="auto"/>
                                                                <w:bottom w:val="none" w:sz="0" w:space="0" w:color="auto"/>
                                                                <w:right w:val="none" w:sz="0" w:space="0" w:color="auto"/>
                                                              </w:divBdr>
                                                            </w:div>
                                                          </w:divsChild>
                                                        </w:div>
                                                        <w:div w:id="1264265886">
                                                          <w:marLeft w:val="0"/>
                                                          <w:marRight w:val="0"/>
                                                          <w:marTop w:val="0"/>
                                                          <w:marBottom w:val="225"/>
                                                          <w:divBdr>
                                                            <w:top w:val="none" w:sz="0" w:space="0" w:color="auto"/>
                                                            <w:left w:val="none" w:sz="0" w:space="0" w:color="auto"/>
                                                            <w:bottom w:val="none" w:sz="0" w:space="0" w:color="auto"/>
                                                            <w:right w:val="none" w:sz="0" w:space="0" w:color="auto"/>
                                                          </w:divBdr>
                                                          <w:divsChild>
                                                            <w:div w:id="936716529">
                                                              <w:marLeft w:val="0"/>
                                                              <w:marRight w:val="0"/>
                                                              <w:marTop w:val="0"/>
                                                              <w:marBottom w:val="0"/>
                                                              <w:divBdr>
                                                                <w:top w:val="none" w:sz="0" w:space="0" w:color="auto"/>
                                                                <w:left w:val="none" w:sz="0" w:space="0" w:color="auto"/>
                                                                <w:bottom w:val="none" w:sz="0" w:space="0" w:color="auto"/>
                                                                <w:right w:val="none" w:sz="0" w:space="0" w:color="auto"/>
                                                              </w:divBdr>
                                                            </w:div>
                                                          </w:divsChild>
                                                        </w:div>
                                                        <w:div w:id="1571190655">
                                                          <w:marLeft w:val="0"/>
                                                          <w:marRight w:val="0"/>
                                                          <w:marTop w:val="0"/>
                                                          <w:marBottom w:val="225"/>
                                                          <w:divBdr>
                                                            <w:top w:val="none" w:sz="0" w:space="0" w:color="auto"/>
                                                            <w:left w:val="none" w:sz="0" w:space="0" w:color="auto"/>
                                                            <w:bottom w:val="none" w:sz="0" w:space="0" w:color="auto"/>
                                                            <w:right w:val="none" w:sz="0" w:space="0" w:color="auto"/>
                                                          </w:divBdr>
                                                          <w:divsChild>
                                                            <w:div w:id="191580231">
                                                              <w:marLeft w:val="0"/>
                                                              <w:marRight w:val="0"/>
                                                              <w:marTop w:val="0"/>
                                                              <w:marBottom w:val="0"/>
                                                              <w:divBdr>
                                                                <w:top w:val="none" w:sz="0" w:space="0" w:color="auto"/>
                                                                <w:left w:val="none" w:sz="0" w:space="0" w:color="auto"/>
                                                                <w:bottom w:val="none" w:sz="0" w:space="0" w:color="auto"/>
                                                                <w:right w:val="none" w:sz="0" w:space="0" w:color="auto"/>
                                                              </w:divBdr>
                                                            </w:div>
                                                          </w:divsChild>
                                                        </w:div>
                                                        <w:div w:id="1840075310">
                                                          <w:marLeft w:val="0"/>
                                                          <w:marRight w:val="0"/>
                                                          <w:marTop w:val="0"/>
                                                          <w:marBottom w:val="225"/>
                                                          <w:divBdr>
                                                            <w:top w:val="none" w:sz="0" w:space="0" w:color="auto"/>
                                                            <w:left w:val="none" w:sz="0" w:space="0" w:color="auto"/>
                                                            <w:bottom w:val="none" w:sz="0" w:space="0" w:color="auto"/>
                                                            <w:right w:val="none" w:sz="0" w:space="0" w:color="auto"/>
                                                          </w:divBdr>
                                                          <w:divsChild>
                                                            <w:div w:id="31224069">
                                                              <w:marLeft w:val="0"/>
                                                              <w:marRight w:val="0"/>
                                                              <w:marTop w:val="0"/>
                                                              <w:marBottom w:val="0"/>
                                                              <w:divBdr>
                                                                <w:top w:val="none" w:sz="0" w:space="0" w:color="auto"/>
                                                                <w:left w:val="none" w:sz="0" w:space="0" w:color="auto"/>
                                                                <w:bottom w:val="none" w:sz="0" w:space="0" w:color="auto"/>
                                                                <w:right w:val="none" w:sz="0" w:space="0" w:color="auto"/>
                                                              </w:divBdr>
                                                            </w:div>
                                                          </w:divsChild>
                                                        </w:div>
                                                        <w:div w:id="1373648046">
                                                          <w:marLeft w:val="0"/>
                                                          <w:marRight w:val="0"/>
                                                          <w:marTop w:val="0"/>
                                                          <w:marBottom w:val="225"/>
                                                          <w:divBdr>
                                                            <w:top w:val="none" w:sz="0" w:space="0" w:color="auto"/>
                                                            <w:left w:val="none" w:sz="0" w:space="0" w:color="auto"/>
                                                            <w:bottom w:val="none" w:sz="0" w:space="0" w:color="auto"/>
                                                            <w:right w:val="none" w:sz="0" w:space="0" w:color="auto"/>
                                                          </w:divBdr>
                                                          <w:divsChild>
                                                            <w:div w:id="1273396271">
                                                              <w:marLeft w:val="0"/>
                                                              <w:marRight w:val="0"/>
                                                              <w:marTop w:val="0"/>
                                                              <w:marBottom w:val="0"/>
                                                              <w:divBdr>
                                                                <w:top w:val="none" w:sz="0" w:space="0" w:color="auto"/>
                                                                <w:left w:val="none" w:sz="0" w:space="0" w:color="auto"/>
                                                                <w:bottom w:val="none" w:sz="0" w:space="0" w:color="auto"/>
                                                                <w:right w:val="none" w:sz="0" w:space="0" w:color="auto"/>
                                                              </w:divBdr>
                                                            </w:div>
                                                          </w:divsChild>
                                                        </w:div>
                                                        <w:div w:id="2130126448">
                                                          <w:marLeft w:val="0"/>
                                                          <w:marRight w:val="0"/>
                                                          <w:marTop w:val="0"/>
                                                          <w:marBottom w:val="0"/>
                                                          <w:divBdr>
                                                            <w:top w:val="single" w:sz="6" w:space="8" w:color="EEEEEE"/>
                                                            <w:left w:val="none" w:sz="0" w:space="0" w:color="auto"/>
                                                            <w:bottom w:val="none" w:sz="0" w:space="0" w:color="auto"/>
                                                            <w:right w:val="none" w:sz="0" w:space="0" w:color="auto"/>
                                                          </w:divBdr>
                                                        </w:div>
                                                        <w:div w:id="963657374">
                                                          <w:marLeft w:val="0"/>
                                                          <w:marRight w:val="0"/>
                                                          <w:marTop w:val="0"/>
                                                          <w:marBottom w:val="75"/>
                                                          <w:divBdr>
                                                            <w:top w:val="none" w:sz="0" w:space="0" w:color="auto"/>
                                                            <w:left w:val="none" w:sz="0" w:space="0" w:color="auto"/>
                                                            <w:bottom w:val="none" w:sz="0" w:space="0" w:color="auto"/>
                                                            <w:right w:val="none" w:sz="0" w:space="0" w:color="auto"/>
                                                          </w:divBdr>
                                                        </w:div>
                                                        <w:div w:id="1137147276">
                                                          <w:marLeft w:val="0"/>
                                                          <w:marRight w:val="0"/>
                                                          <w:marTop w:val="0"/>
                                                          <w:marBottom w:val="0"/>
                                                          <w:divBdr>
                                                            <w:top w:val="single" w:sz="6" w:space="8" w:color="EEEEEE"/>
                                                            <w:left w:val="none" w:sz="0" w:space="0" w:color="auto"/>
                                                            <w:bottom w:val="none" w:sz="0" w:space="0" w:color="auto"/>
                                                            <w:right w:val="none" w:sz="0" w:space="0" w:color="auto"/>
                                                          </w:divBdr>
                                                        </w:div>
                                                        <w:div w:id="598487009">
                                                          <w:marLeft w:val="0"/>
                                                          <w:marRight w:val="0"/>
                                                          <w:marTop w:val="0"/>
                                                          <w:marBottom w:val="300"/>
                                                          <w:divBdr>
                                                            <w:top w:val="single" w:sz="6" w:space="8" w:color="EEEEEE"/>
                                                            <w:left w:val="none" w:sz="0" w:space="0" w:color="auto"/>
                                                            <w:bottom w:val="none" w:sz="0" w:space="0" w:color="auto"/>
                                                            <w:right w:val="none" w:sz="0" w:space="0" w:color="auto"/>
                                                          </w:divBdr>
                                                        </w:div>
                                                        <w:div w:id="763381458">
                                                          <w:marLeft w:val="0"/>
                                                          <w:marRight w:val="0"/>
                                                          <w:marTop w:val="0"/>
                                                          <w:marBottom w:val="225"/>
                                                          <w:divBdr>
                                                            <w:top w:val="none" w:sz="0" w:space="0" w:color="auto"/>
                                                            <w:left w:val="none" w:sz="0" w:space="0" w:color="auto"/>
                                                            <w:bottom w:val="none" w:sz="0" w:space="0" w:color="auto"/>
                                                            <w:right w:val="none" w:sz="0" w:space="0" w:color="auto"/>
                                                          </w:divBdr>
                                                          <w:divsChild>
                                                            <w:div w:id="1367288859">
                                                              <w:marLeft w:val="0"/>
                                                              <w:marRight w:val="0"/>
                                                              <w:marTop w:val="0"/>
                                                              <w:marBottom w:val="0"/>
                                                              <w:divBdr>
                                                                <w:top w:val="none" w:sz="0" w:space="0" w:color="auto"/>
                                                                <w:left w:val="none" w:sz="0" w:space="0" w:color="auto"/>
                                                                <w:bottom w:val="none" w:sz="0" w:space="0" w:color="auto"/>
                                                                <w:right w:val="none" w:sz="0" w:space="0" w:color="auto"/>
                                                              </w:divBdr>
                                                            </w:div>
                                                          </w:divsChild>
                                                        </w:div>
                                                        <w:div w:id="1933050652">
                                                          <w:marLeft w:val="0"/>
                                                          <w:marRight w:val="0"/>
                                                          <w:marTop w:val="0"/>
                                                          <w:marBottom w:val="225"/>
                                                          <w:divBdr>
                                                            <w:top w:val="none" w:sz="0" w:space="0" w:color="auto"/>
                                                            <w:left w:val="none" w:sz="0" w:space="0" w:color="auto"/>
                                                            <w:bottom w:val="none" w:sz="0" w:space="0" w:color="auto"/>
                                                            <w:right w:val="none" w:sz="0" w:space="0" w:color="auto"/>
                                                          </w:divBdr>
                                                          <w:divsChild>
                                                            <w:div w:id="340864590">
                                                              <w:marLeft w:val="0"/>
                                                              <w:marRight w:val="0"/>
                                                              <w:marTop w:val="0"/>
                                                              <w:marBottom w:val="0"/>
                                                              <w:divBdr>
                                                                <w:top w:val="none" w:sz="0" w:space="0" w:color="auto"/>
                                                                <w:left w:val="none" w:sz="0" w:space="0" w:color="auto"/>
                                                                <w:bottom w:val="none" w:sz="0" w:space="0" w:color="auto"/>
                                                                <w:right w:val="none" w:sz="0" w:space="0" w:color="auto"/>
                                                              </w:divBdr>
                                                            </w:div>
                                                          </w:divsChild>
                                                        </w:div>
                                                        <w:div w:id="975647410">
                                                          <w:marLeft w:val="0"/>
                                                          <w:marRight w:val="0"/>
                                                          <w:marTop w:val="0"/>
                                                          <w:marBottom w:val="225"/>
                                                          <w:divBdr>
                                                            <w:top w:val="none" w:sz="0" w:space="0" w:color="auto"/>
                                                            <w:left w:val="none" w:sz="0" w:space="0" w:color="auto"/>
                                                            <w:bottom w:val="none" w:sz="0" w:space="0" w:color="auto"/>
                                                            <w:right w:val="none" w:sz="0" w:space="0" w:color="auto"/>
                                                          </w:divBdr>
                                                          <w:divsChild>
                                                            <w:div w:id="1482766615">
                                                              <w:marLeft w:val="0"/>
                                                              <w:marRight w:val="0"/>
                                                              <w:marTop w:val="0"/>
                                                              <w:marBottom w:val="0"/>
                                                              <w:divBdr>
                                                                <w:top w:val="none" w:sz="0" w:space="0" w:color="auto"/>
                                                                <w:left w:val="none" w:sz="0" w:space="0" w:color="auto"/>
                                                                <w:bottom w:val="none" w:sz="0" w:space="0" w:color="auto"/>
                                                                <w:right w:val="none" w:sz="0" w:space="0" w:color="auto"/>
                                                              </w:divBdr>
                                                            </w:div>
                                                          </w:divsChild>
                                                        </w:div>
                                                        <w:div w:id="1417633595">
                                                          <w:marLeft w:val="0"/>
                                                          <w:marRight w:val="0"/>
                                                          <w:marTop w:val="0"/>
                                                          <w:marBottom w:val="225"/>
                                                          <w:divBdr>
                                                            <w:top w:val="none" w:sz="0" w:space="0" w:color="auto"/>
                                                            <w:left w:val="none" w:sz="0" w:space="0" w:color="auto"/>
                                                            <w:bottom w:val="none" w:sz="0" w:space="0" w:color="auto"/>
                                                            <w:right w:val="none" w:sz="0" w:space="0" w:color="auto"/>
                                                          </w:divBdr>
                                                          <w:divsChild>
                                                            <w:div w:id="2049262372">
                                                              <w:marLeft w:val="0"/>
                                                              <w:marRight w:val="0"/>
                                                              <w:marTop w:val="0"/>
                                                              <w:marBottom w:val="0"/>
                                                              <w:divBdr>
                                                                <w:top w:val="none" w:sz="0" w:space="0" w:color="auto"/>
                                                                <w:left w:val="none" w:sz="0" w:space="0" w:color="auto"/>
                                                                <w:bottom w:val="none" w:sz="0" w:space="0" w:color="auto"/>
                                                                <w:right w:val="none" w:sz="0" w:space="0" w:color="auto"/>
                                                              </w:divBdr>
                                                            </w:div>
                                                          </w:divsChild>
                                                        </w:div>
                                                        <w:div w:id="2108188381">
                                                          <w:marLeft w:val="0"/>
                                                          <w:marRight w:val="0"/>
                                                          <w:marTop w:val="0"/>
                                                          <w:marBottom w:val="225"/>
                                                          <w:divBdr>
                                                            <w:top w:val="none" w:sz="0" w:space="0" w:color="auto"/>
                                                            <w:left w:val="none" w:sz="0" w:space="0" w:color="auto"/>
                                                            <w:bottom w:val="none" w:sz="0" w:space="0" w:color="auto"/>
                                                            <w:right w:val="none" w:sz="0" w:space="0" w:color="auto"/>
                                                          </w:divBdr>
                                                          <w:divsChild>
                                                            <w:div w:id="88893804">
                                                              <w:marLeft w:val="0"/>
                                                              <w:marRight w:val="0"/>
                                                              <w:marTop w:val="0"/>
                                                              <w:marBottom w:val="0"/>
                                                              <w:divBdr>
                                                                <w:top w:val="none" w:sz="0" w:space="0" w:color="auto"/>
                                                                <w:left w:val="none" w:sz="0" w:space="0" w:color="auto"/>
                                                                <w:bottom w:val="none" w:sz="0" w:space="0" w:color="auto"/>
                                                                <w:right w:val="none" w:sz="0" w:space="0" w:color="auto"/>
                                                              </w:divBdr>
                                                            </w:div>
                                                          </w:divsChild>
                                                        </w:div>
                                                        <w:div w:id="1738554328">
                                                          <w:marLeft w:val="0"/>
                                                          <w:marRight w:val="0"/>
                                                          <w:marTop w:val="0"/>
                                                          <w:marBottom w:val="225"/>
                                                          <w:divBdr>
                                                            <w:top w:val="none" w:sz="0" w:space="0" w:color="auto"/>
                                                            <w:left w:val="none" w:sz="0" w:space="0" w:color="auto"/>
                                                            <w:bottom w:val="none" w:sz="0" w:space="0" w:color="auto"/>
                                                            <w:right w:val="none" w:sz="0" w:space="0" w:color="auto"/>
                                                          </w:divBdr>
                                                          <w:divsChild>
                                                            <w:div w:id="1683581195">
                                                              <w:marLeft w:val="0"/>
                                                              <w:marRight w:val="0"/>
                                                              <w:marTop w:val="0"/>
                                                              <w:marBottom w:val="0"/>
                                                              <w:divBdr>
                                                                <w:top w:val="none" w:sz="0" w:space="0" w:color="auto"/>
                                                                <w:left w:val="none" w:sz="0" w:space="0" w:color="auto"/>
                                                                <w:bottom w:val="none" w:sz="0" w:space="0" w:color="auto"/>
                                                                <w:right w:val="none" w:sz="0" w:space="0" w:color="auto"/>
                                                              </w:divBdr>
                                                            </w:div>
                                                          </w:divsChild>
                                                        </w:div>
                                                        <w:div w:id="1433937600">
                                                          <w:marLeft w:val="0"/>
                                                          <w:marRight w:val="0"/>
                                                          <w:marTop w:val="0"/>
                                                          <w:marBottom w:val="225"/>
                                                          <w:divBdr>
                                                            <w:top w:val="none" w:sz="0" w:space="0" w:color="auto"/>
                                                            <w:left w:val="none" w:sz="0" w:space="0" w:color="auto"/>
                                                            <w:bottom w:val="none" w:sz="0" w:space="0" w:color="auto"/>
                                                            <w:right w:val="none" w:sz="0" w:space="0" w:color="auto"/>
                                                          </w:divBdr>
                                                          <w:divsChild>
                                                            <w:div w:id="1995571325">
                                                              <w:marLeft w:val="0"/>
                                                              <w:marRight w:val="0"/>
                                                              <w:marTop w:val="0"/>
                                                              <w:marBottom w:val="0"/>
                                                              <w:divBdr>
                                                                <w:top w:val="none" w:sz="0" w:space="0" w:color="auto"/>
                                                                <w:left w:val="none" w:sz="0" w:space="0" w:color="auto"/>
                                                                <w:bottom w:val="none" w:sz="0" w:space="0" w:color="auto"/>
                                                                <w:right w:val="none" w:sz="0" w:space="0" w:color="auto"/>
                                                              </w:divBdr>
                                                            </w:div>
                                                          </w:divsChild>
                                                        </w:div>
                                                        <w:div w:id="1580796630">
                                                          <w:marLeft w:val="0"/>
                                                          <w:marRight w:val="0"/>
                                                          <w:marTop w:val="0"/>
                                                          <w:marBottom w:val="225"/>
                                                          <w:divBdr>
                                                            <w:top w:val="none" w:sz="0" w:space="0" w:color="auto"/>
                                                            <w:left w:val="none" w:sz="0" w:space="0" w:color="auto"/>
                                                            <w:bottom w:val="none" w:sz="0" w:space="0" w:color="auto"/>
                                                            <w:right w:val="none" w:sz="0" w:space="0" w:color="auto"/>
                                                          </w:divBdr>
                                                          <w:divsChild>
                                                            <w:div w:id="718476785">
                                                              <w:marLeft w:val="0"/>
                                                              <w:marRight w:val="0"/>
                                                              <w:marTop w:val="0"/>
                                                              <w:marBottom w:val="0"/>
                                                              <w:divBdr>
                                                                <w:top w:val="none" w:sz="0" w:space="0" w:color="auto"/>
                                                                <w:left w:val="none" w:sz="0" w:space="0" w:color="auto"/>
                                                                <w:bottom w:val="none" w:sz="0" w:space="0" w:color="auto"/>
                                                                <w:right w:val="none" w:sz="0" w:space="0" w:color="auto"/>
                                                              </w:divBdr>
                                                            </w:div>
                                                          </w:divsChild>
                                                        </w:div>
                                                        <w:div w:id="1523088785">
                                                          <w:marLeft w:val="0"/>
                                                          <w:marRight w:val="0"/>
                                                          <w:marTop w:val="0"/>
                                                          <w:marBottom w:val="225"/>
                                                          <w:divBdr>
                                                            <w:top w:val="none" w:sz="0" w:space="0" w:color="auto"/>
                                                            <w:left w:val="none" w:sz="0" w:space="0" w:color="auto"/>
                                                            <w:bottom w:val="none" w:sz="0" w:space="0" w:color="auto"/>
                                                            <w:right w:val="none" w:sz="0" w:space="0" w:color="auto"/>
                                                          </w:divBdr>
                                                          <w:divsChild>
                                                            <w:div w:id="869803283">
                                                              <w:marLeft w:val="0"/>
                                                              <w:marRight w:val="0"/>
                                                              <w:marTop w:val="0"/>
                                                              <w:marBottom w:val="0"/>
                                                              <w:divBdr>
                                                                <w:top w:val="none" w:sz="0" w:space="0" w:color="auto"/>
                                                                <w:left w:val="none" w:sz="0" w:space="0" w:color="auto"/>
                                                                <w:bottom w:val="none" w:sz="0" w:space="0" w:color="auto"/>
                                                                <w:right w:val="none" w:sz="0" w:space="0" w:color="auto"/>
                                                              </w:divBdr>
                                                            </w:div>
                                                          </w:divsChild>
                                                        </w:div>
                                                        <w:div w:id="398018822">
                                                          <w:marLeft w:val="0"/>
                                                          <w:marRight w:val="0"/>
                                                          <w:marTop w:val="0"/>
                                                          <w:marBottom w:val="225"/>
                                                          <w:divBdr>
                                                            <w:top w:val="none" w:sz="0" w:space="0" w:color="auto"/>
                                                            <w:left w:val="none" w:sz="0" w:space="0" w:color="auto"/>
                                                            <w:bottom w:val="none" w:sz="0" w:space="0" w:color="auto"/>
                                                            <w:right w:val="none" w:sz="0" w:space="0" w:color="auto"/>
                                                          </w:divBdr>
                                                          <w:divsChild>
                                                            <w:div w:id="1352532399">
                                                              <w:marLeft w:val="0"/>
                                                              <w:marRight w:val="0"/>
                                                              <w:marTop w:val="0"/>
                                                              <w:marBottom w:val="0"/>
                                                              <w:divBdr>
                                                                <w:top w:val="none" w:sz="0" w:space="0" w:color="auto"/>
                                                                <w:left w:val="none" w:sz="0" w:space="0" w:color="auto"/>
                                                                <w:bottom w:val="none" w:sz="0" w:space="0" w:color="auto"/>
                                                                <w:right w:val="none" w:sz="0" w:space="0" w:color="auto"/>
                                                              </w:divBdr>
                                                            </w:div>
                                                          </w:divsChild>
                                                        </w:div>
                                                        <w:div w:id="2029023889">
                                                          <w:marLeft w:val="0"/>
                                                          <w:marRight w:val="0"/>
                                                          <w:marTop w:val="0"/>
                                                          <w:marBottom w:val="0"/>
                                                          <w:divBdr>
                                                            <w:top w:val="single" w:sz="6" w:space="8" w:color="EEEEEE"/>
                                                            <w:left w:val="none" w:sz="0" w:space="0" w:color="auto"/>
                                                            <w:bottom w:val="none" w:sz="0" w:space="0" w:color="auto"/>
                                                            <w:right w:val="none" w:sz="0" w:space="0" w:color="auto"/>
                                                          </w:divBdr>
                                                        </w:div>
                                                        <w:div w:id="1339893050">
                                                          <w:marLeft w:val="0"/>
                                                          <w:marRight w:val="0"/>
                                                          <w:marTop w:val="0"/>
                                                          <w:marBottom w:val="300"/>
                                                          <w:divBdr>
                                                            <w:top w:val="single" w:sz="6" w:space="8" w:color="EEEEEE"/>
                                                            <w:left w:val="none" w:sz="0" w:space="0" w:color="auto"/>
                                                            <w:bottom w:val="none" w:sz="0" w:space="0" w:color="auto"/>
                                                            <w:right w:val="none" w:sz="0" w:space="0" w:color="auto"/>
                                                          </w:divBdr>
                                                        </w:div>
                                                        <w:div w:id="1004163825">
                                                          <w:marLeft w:val="0"/>
                                                          <w:marRight w:val="0"/>
                                                          <w:marTop w:val="0"/>
                                                          <w:marBottom w:val="0"/>
                                                          <w:divBdr>
                                                            <w:top w:val="single" w:sz="6" w:space="8" w:color="EEEEEE"/>
                                                            <w:left w:val="none" w:sz="0" w:space="0" w:color="auto"/>
                                                            <w:bottom w:val="none" w:sz="0" w:space="0" w:color="auto"/>
                                                            <w:right w:val="none" w:sz="0" w:space="0" w:color="auto"/>
                                                          </w:divBdr>
                                                        </w:div>
                                                        <w:div w:id="269120502">
                                                          <w:marLeft w:val="0"/>
                                                          <w:marRight w:val="0"/>
                                                          <w:marTop w:val="0"/>
                                                          <w:marBottom w:val="300"/>
                                                          <w:divBdr>
                                                            <w:top w:val="single" w:sz="6" w:space="8" w:color="EEEEEE"/>
                                                            <w:left w:val="none" w:sz="0" w:space="0" w:color="auto"/>
                                                            <w:bottom w:val="none" w:sz="0" w:space="0" w:color="auto"/>
                                                            <w:right w:val="none" w:sz="0" w:space="0" w:color="auto"/>
                                                          </w:divBdr>
                                                        </w:div>
                                                        <w:div w:id="1826504647">
                                                          <w:marLeft w:val="0"/>
                                                          <w:marRight w:val="0"/>
                                                          <w:marTop w:val="0"/>
                                                          <w:marBottom w:val="225"/>
                                                          <w:divBdr>
                                                            <w:top w:val="none" w:sz="0" w:space="0" w:color="auto"/>
                                                            <w:left w:val="none" w:sz="0" w:space="0" w:color="auto"/>
                                                            <w:bottom w:val="none" w:sz="0" w:space="0" w:color="auto"/>
                                                            <w:right w:val="none" w:sz="0" w:space="0" w:color="auto"/>
                                                          </w:divBdr>
                                                          <w:divsChild>
                                                            <w:div w:id="1479999821">
                                                              <w:marLeft w:val="0"/>
                                                              <w:marRight w:val="0"/>
                                                              <w:marTop w:val="0"/>
                                                              <w:marBottom w:val="0"/>
                                                              <w:divBdr>
                                                                <w:top w:val="none" w:sz="0" w:space="0" w:color="auto"/>
                                                                <w:left w:val="none" w:sz="0" w:space="0" w:color="auto"/>
                                                                <w:bottom w:val="none" w:sz="0" w:space="0" w:color="auto"/>
                                                                <w:right w:val="none" w:sz="0" w:space="0" w:color="auto"/>
                                                              </w:divBdr>
                                                            </w:div>
                                                          </w:divsChild>
                                                        </w:div>
                                                        <w:div w:id="1328947405">
                                                          <w:marLeft w:val="0"/>
                                                          <w:marRight w:val="0"/>
                                                          <w:marTop w:val="0"/>
                                                          <w:marBottom w:val="225"/>
                                                          <w:divBdr>
                                                            <w:top w:val="none" w:sz="0" w:space="0" w:color="auto"/>
                                                            <w:left w:val="none" w:sz="0" w:space="0" w:color="auto"/>
                                                            <w:bottom w:val="none" w:sz="0" w:space="0" w:color="auto"/>
                                                            <w:right w:val="none" w:sz="0" w:space="0" w:color="auto"/>
                                                          </w:divBdr>
                                                          <w:divsChild>
                                                            <w:div w:id="1415667530">
                                                              <w:marLeft w:val="0"/>
                                                              <w:marRight w:val="0"/>
                                                              <w:marTop w:val="0"/>
                                                              <w:marBottom w:val="0"/>
                                                              <w:divBdr>
                                                                <w:top w:val="none" w:sz="0" w:space="0" w:color="auto"/>
                                                                <w:left w:val="none" w:sz="0" w:space="0" w:color="auto"/>
                                                                <w:bottom w:val="none" w:sz="0" w:space="0" w:color="auto"/>
                                                                <w:right w:val="none" w:sz="0" w:space="0" w:color="auto"/>
                                                              </w:divBdr>
                                                            </w:div>
                                                          </w:divsChild>
                                                        </w:div>
                                                        <w:div w:id="1727491398">
                                                          <w:marLeft w:val="0"/>
                                                          <w:marRight w:val="0"/>
                                                          <w:marTop w:val="0"/>
                                                          <w:marBottom w:val="225"/>
                                                          <w:divBdr>
                                                            <w:top w:val="none" w:sz="0" w:space="0" w:color="auto"/>
                                                            <w:left w:val="none" w:sz="0" w:space="0" w:color="auto"/>
                                                            <w:bottom w:val="none" w:sz="0" w:space="0" w:color="auto"/>
                                                            <w:right w:val="none" w:sz="0" w:space="0" w:color="auto"/>
                                                          </w:divBdr>
                                                          <w:divsChild>
                                                            <w:div w:id="1572543953">
                                                              <w:marLeft w:val="0"/>
                                                              <w:marRight w:val="0"/>
                                                              <w:marTop w:val="0"/>
                                                              <w:marBottom w:val="0"/>
                                                              <w:divBdr>
                                                                <w:top w:val="none" w:sz="0" w:space="0" w:color="auto"/>
                                                                <w:left w:val="none" w:sz="0" w:space="0" w:color="auto"/>
                                                                <w:bottom w:val="none" w:sz="0" w:space="0" w:color="auto"/>
                                                                <w:right w:val="none" w:sz="0" w:space="0" w:color="auto"/>
                                                              </w:divBdr>
                                                            </w:div>
                                                          </w:divsChild>
                                                        </w:div>
                                                        <w:div w:id="929898988">
                                                          <w:marLeft w:val="0"/>
                                                          <w:marRight w:val="0"/>
                                                          <w:marTop w:val="0"/>
                                                          <w:marBottom w:val="225"/>
                                                          <w:divBdr>
                                                            <w:top w:val="none" w:sz="0" w:space="0" w:color="auto"/>
                                                            <w:left w:val="none" w:sz="0" w:space="0" w:color="auto"/>
                                                            <w:bottom w:val="none" w:sz="0" w:space="0" w:color="auto"/>
                                                            <w:right w:val="none" w:sz="0" w:space="0" w:color="auto"/>
                                                          </w:divBdr>
                                                          <w:divsChild>
                                                            <w:div w:id="1126969535">
                                                              <w:marLeft w:val="0"/>
                                                              <w:marRight w:val="0"/>
                                                              <w:marTop w:val="0"/>
                                                              <w:marBottom w:val="0"/>
                                                              <w:divBdr>
                                                                <w:top w:val="none" w:sz="0" w:space="0" w:color="auto"/>
                                                                <w:left w:val="none" w:sz="0" w:space="0" w:color="auto"/>
                                                                <w:bottom w:val="none" w:sz="0" w:space="0" w:color="auto"/>
                                                                <w:right w:val="none" w:sz="0" w:space="0" w:color="auto"/>
                                                              </w:divBdr>
                                                            </w:div>
                                                          </w:divsChild>
                                                        </w:div>
                                                        <w:div w:id="851797550">
                                                          <w:marLeft w:val="0"/>
                                                          <w:marRight w:val="0"/>
                                                          <w:marTop w:val="0"/>
                                                          <w:marBottom w:val="225"/>
                                                          <w:divBdr>
                                                            <w:top w:val="none" w:sz="0" w:space="0" w:color="auto"/>
                                                            <w:left w:val="none" w:sz="0" w:space="0" w:color="auto"/>
                                                            <w:bottom w:val="none" w:sz="0" w:space="0" w:color="auto"/>
                                                            <w:right w:val="none" w:sz="0" w:space="0" w:color="auto"/>
                                                          </w:divBdr>
                                                          <w:divsChild>
                                                            <w:div w:id="1886989123">
                                                              <w:marLeft w:val="0"/>
                                                              <w:marRight w:val="0"/>
                                                              <w:marTop w:val="0"/>
                                                              <w:marBottom w:val="0"/>
                                                              <w:divBdr>
                                                                <w:top w:val="none" w:sz="0" w:space="0" w:color="auto"/>
                                                                <w:left w:val="none" w:sz="0" w:space="0" w:color="auto"/>
                                                                <w:bottom w:val="none" w:sz="0" w:space="0" w:color="auto"/>
                                                                <w:right w:val="none" w:sz="0" w:space="0" w:color="auto"/>
                                                              </w:divBdr>
                                                            </w:div>
                                                          </w:divsChild>
                                                        </w:div>
                                                        <w:div w:id="1219392108">
                                                          <w:marLeft w:val="0"/>
                                                          <w:marRight w:val="0"/>
                                                          <w:marTop w:val="0"/>
                                                          <w:marBottom w:val="225"/>
                                                          <w:divBdr>
                                                            <w:top w:val="none" w:sz="0" w:space="0" w:color="auto"/>
                                                            <w:left w:val="none" w:sz="0" w:space="0" w:color="auto"/>
                                                            <w:bottom w:val="none" w:sz="0" w:space="0" w:color="auto"/>
                                                            <w:right w:val="none" w:sz="0" w:space="0" w:color="auto"/>
                                                          </w:divBdr>
                                                          <w:divsChild>
                                                            <w:div w:id="448166595">
                                                              <w:marLeft w:val="0"/>
                                                              <w:marRight w:val="0"/>
                                                              <w:marTop w:val="0"/>
                                                              <w:marBottom w:val="0"/>
                                                              <w:divBdr>
                                                                <w:top w:val="none" w:sz="0" w:space="0" w:color="auto"/>
                                                                <w:left w:val="none" w:sz="0" w:space="0" w:color="auto"/>
                                                                <w:bottom w:val="none" w:sz="0" w:space="0" w:color="auto"/>
                                                                <w:right w:val="none" w:sz="0" w:space="0" w:color="auto"/>
                                                              </w:divBdr>
                                                            </w:div>
                                                          </w:divsChild>
                                                        </w:div>
                                                        <w:div w:id="1820730972">
                                                          <w:marLeft w:val="0"/>
                                                          <w:marRight w:val="0"/>
                                                          <w:marTop w:val="0"/>
                                                          <w:marBottom w:val="225"/>
                                                          <w:divBdr>
                                                            <w:top w:val="none" w:sz="0" w:space="0" w:color="auto"/>
                                                            <w:left w:val="none" w:sz="0" w:space="0" w:color="auto"/>
                                                            <w:bottom w:val="none" w:sz="0" w:space="0" w:color="auto"/>
                                                            <w:right w:val="none" w:sz="0" w:space="0" w:color="auto"/>
                                                          </w:divBdr>
                                                          <w:divsChild>
                                                            <w:div w:id="962075212">
                                                              <w:marLeft w:val="0"/>
                                                              <w:marRight w:val="0"/>
                                                              <w:marTop w:val="0"/>
                                                              <w:marBottom w:val="0"/>
                                                              <w:divBdr>
                                                                <w:top w:val="none" w:sz="0" w:space="0" w:color="auto"/>
                                                                <w:left w:val="none" w:sz="0" w:space="0" w:color="auto"/>
                                                                <w:bottom w:val="none" w:sz="0" w:space="0" w:color="auto"/>
                                                                <w:right w:val="none" w:sz="0" w:space="0" w:color="auto"/>
                                                              </w:divBdr>
                                                            </w:div>
                                                          </w:divsChild>
                                                        </w:div>
                                                        <w:div w:id="801189422">
                                                          <w:marLeft w:val="0"/>
                                                          <w:marRight w:val="0"/>
                                                          <w:marTop w:val="0"/>
                                                          <w:marBottom w:val="0"/>
                                                          <w:divBdr>
                                                            <w:top w:val="single" w:sz="6" w:space="8" w:color="EEEEEE"/>
                                                            <w:left w:val="none" w:sz="0" w:space="0" w:color="auto"/>
                                                            <w:bottom w:val="none" w:sz="0" w:space="0" w:color="auto"/>
                                                            <w:right w:val="none" w:sz="0" w:space="0" w:color="auto"/>
                                                          </w:divBdr>
                                                        </w:div>
                                                        <w:div w:id="744373490">
                                                          <w:marLeft w:val="0"/>
                                                          <w:marRight w:val="0"/>
                                                          <w:marTop w:val="0"/>
                                                          <w:marBottom w:val="300"/>
                                                          <w:divBdr>
                                                            <w:top w:val="single" w:sz="6" w:space="8" w:color="EEEEEE"/>
                                                            <w:left w:val="none" w:sz="0" w:space="0" w:color="auto"/>
                                                            <w:bottom w:val="none" w:sz="0" w:space="0" w:color="auto"/>
                                                            <w:right w:val="none" w:sz="0" w:space="0" w:color="auto"/>
                                                          </w:divBdr>
                                                        </w:div>
                                                        <w:div w:id="993139759">
                                                          <w:marLeft w:val="0"/>
                                                          <w:marRight w:val="0"/>
                                                          <w:marTop w:val="0"/>
                                                          <w:marBottom w:val="0"/>
                                                          <w:divBdr>
                                                            <w:top w:val="single" w:sz="6" w:space="8" w:color="EEEEEE"/>
                                                            <w:left w:val="none" w:sz="0" w:space="0" w:color="auto"/>
                                                            <w:bottom w:val="none" w:sz="0" w:space="0" w:color="auto"/>
                                                            <w:right w:val="none" w:sz="0" w:space="0" w:color="auto"/>
                                                          </w:divBdr>
                                                        </w:div>
                                                        <w:div w:id="1026371127">
                                                          <w:marLeft w:val="0"/>
                                                          <w:marRight w:val="0"/>
                                                          <w:marTop w:val="0"/>
                                                          <w:marBottom w:val="300"/>
                                                          <w:divBdr>
                                                            <w:top w:val="single" w:sz="6" w:space="8" w:color="EEEEEE"/>
                                                            <w:left w:val="none" w:sz="0" w:space="0" w:color="auto"/>
                                                            <w:bottom w:val="none" w:sz="0" w:space="0" w:color="auto"/>
                                                            <w:right w:val="none" w:sz="0" w:space="0" w:color="auto"/>
                                                          </w:divBdr>
                                                        </w:div>
                                                        <w:div w:id="351535662">
                                                          <w:marLeft w:val="0"/>
                                                          <w:marRight w:val="0"/>
                                                          <w:marTop w:val="0"/>
                                                          <w:marBottom w:val="0"/>
                                                          <w:divBdr>
                                                            <w:top w:val="single" w:sz="6" w:space="8" w:color="EEEEEE"/>
                                                            <w:left w:val="none" w:sz="0" w:space="0" w:color="auto"/>
                                                            <w:bottom w:val="none" w:sz="0" w:space="0" w:color="auto"/>
                                                            <w:right w:val="none" w:sz="0" w:space="0" w:color="auto"/>
                                                          </w:divBdr>
                                                        </w:div>
                                                        <w:div w:id="918948562">
                                                          <w:marLeft w:val="0"/>
                                                          <w:marRight w:val="0"/>
                                                          <w:marTop w:val="0"/>
                                                          <w:marBottom w:val="300"/>
                                                          <w:divBdr>
                                                            <w:top w:val="single" w:sz="6" w:space="8" w:color="EEEEEE"/>
                                                            <w:left w:val="none" w:sz="0" w:space="0" w:color="auto"/>
                                                            <w:bottom w:val="none" w:sz="0" w:space="0" w:color="auto"/>
                                                            <w:right w:val="none" w:sz="0" w:space="0" w:color="auto"/>
                                                          </w:divBdr>
                                                        </w:div>
                                                        <w:div w:id="764149920">
                                                          <w:marLeft w:val="0"/>
                                                          <w:marRight w:val="0"/>
                                                          <w:marTop w:val="0"/>
                                                          <w:marBottom w:val="0"/>
                                                          <w:divBdr>
                                                            <w:top w:val="single" w:sz="6" w:space="8" w:color="EEEEEE"/>
                                                            <w:left w:val="none" w:sz="0" w:space="0" w:color="auto"/>
                                                            <w:bottom w:val="none" w:sz="0" w:space="0" w:color="auto"/>
                                                            <w:right w:val="none" w:sz="0" w:space="0" w:color="auto"/>
                                                          </w:divBdr>
                                                        </w:div>
                                                        <w:div w:id="1892308946">
                                                          <w:marLeft w:val="0"/>
                                                          <w:marRight w:val="0"/>
                                                          <w:marTop w:val="0"/>
                                                          <w:marBottom w:val="300"/>
                                                          <w:divBdr>
                                                            <w:top w:val="single" w:sz="6" w:space="8" w:color="EEEEEE"/>
                                                            <w:left w:val="none" w:sz="0" w:space="0" w:color="auto"/>
                                                            <w:bottom w:val="none" w:sz="0" w:space="0" w:color="auto"/>
                                                            <w:right w:val="none" w:sz="0" w:space="0" w:color="auto"/>
                                                          </w:divBdr>
                                                        </w:div>
                                                        <w:div w:id="1210217885">
                                                          <w:marLeft w:val="0"/>
                                                          <w:marRight w:val="0"/>
                                                          <w:marTop w:val="0"/>
                                                          <w:marBottom w:val="0"/>
                                                          <w:divBdr>
                                                            <w:top w:val="single" w:sz="6" w:space="8" w:color="EEEEEE"/>
                                                            <w:left w:val="none" w:sz="0" w:space="0" w:color="auto"/>
                                                            <w:bottom w:val="none" w:sz="0" w:space="0" w:color="auto"/>
                                                            <w:right w:val="none" w:sz="0" w:space="0" w:color="auto"/>
                                                          </w:divBdr>
                                                        </w:div>
                                                        <w:div w:id="1030448353">
                                                          <w:marLeft w:val="0"/>
                                                          <w:marRight w:val="0"/>
                                                          <w:marTop w:val="0"/>
                                                          <w:marBottom w:val="300"/>
                                                          <w:divBdr>
                                                            <w:top w:val="single" w:sz="6" w:space="8" w:color="EEEEEE"/>
                                                            <w:left w:val="none" w:sz="0" w:space="0" w:color="auto"/>
                                                            <w:bottom w:val="none" w:sz="0" w:space="0" w:color="auto"/>
                                                            <w:right w:val="none" w:sz="0" w:space="0" w:color="auto"/>
                                                          </w:divBdr>
                                                        </w:div>
                                                        <w:div w:id="876547039">
                                                          <w:marLeft w:val="0"/>
                                                          <w:marRight w:val="0"/>
                                                          <w:marTop w:val="0"/>
                                                          <w:marBottom w:val="0"/>
                                                          <w:divBdr>
                                                            <w:top w:val="single" w:sz="6" w:space="8" w:color="EEEEEE"/>
                                                            <w:left w:val="none" w:sz="0" w:space="0" w:color="auto"/>
                                                            <w:bottom w:val="none" w:sz="0" w:space="0" w:color="auto"/>
                                                            <w:right w:val="none" w:sz="0" w:space="0" w:color="auto"/>
                                                          </w:divBdr>
                                                        </w:div>
                                                        <w:div w:id="1702900173">
                                                          <w:marLeft w:val="0"/>
                                                          <w:marRight w:val="0"/>
                                                          <w:marTop w:val="0"/>
                                                          <w:marBottom w:val="75"/>
                                                          <w:divBdr>
                                                            <w:top w:val="none" w:sz="0" w:space="0" w:color="auto"/>
                                                            <w:left w:val="none" w:sz="0" w:space="0" w:color="auto"/>
                                                            <w:bottom w:val="none" w:sz="0" w:space="0" w:color="auto"/>
                                                            <w:right w:val="none" w:sz="0" w:space="0" w:color="auto"/>
                                                          </w:divBdr>
                                                        </w:div>
                                                        <w:div w:id="413279005">
                                                          <w:marLeft w:val="0"/>
                                                          <w:marRight w:val="0"/>
                                                          <w:marTop w:val="0"/>
                                                          <w:marBottom w:val="0"/>
                                                          <w:divBdr>
                                                            <w:top w:val="single" w:sz="6" w:space="8" w:color="EEEEEE"/>
                                                            <w:left w:val="none" w:sz="0" w:space="0" w:color="auto"/>
                                                            <w:bottom w:val="none" w:sz="0" w:space="0" w:color="auto"/>
                                                            <w:right w:val="none" w:sz="0" w:space="0" w:color="auto"/>
                                                          </w:divBdr>
                                                        </w:div>
                                                        <w:div w:id="7685068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6820">
                          <w:marLeft w:val="0"/>
                          <w:marRight w:val="0"/>
                          <w:marTop w:val="0"/>
                          <w:marBottom w:val="0"/>
                          <w:divBdr>
                            <w:top w:val="none" w:sz="0" w:space="0" w:color="auto"/>
                            <w:left w:val="none" w:sz="0" w:space="0" w:color="auto"/>
                            <w:bottom w:val="none" w:sz="0" w:space="0" w:color="auto"/>
                            <w:right w:val="none" w:sz="0" w:space="0" w:color="auto"/>
                          </w:divBdr>
                          <w:divsChild>
                            <w:div w:id="449856238">
                              <w:marLeft w:val="0"/>
                              <w:marRight w:val="0"/>
                              <w:marTop w:val="0"/>
                              <w:marBottom w:val="120"/>
                              <w:divBdr>
                                <w:top w:val="single" w:sz="6" w:space="0" w:color="CCCCCC"/>
                                <w:left w:val="single" w:sz="6" w:space="0" w:color="CCCCCC"/>
                                <w:bottom w:val="single" w:sz="6" w:space="12" w:color="CCCCCC"/>
                                <w:right w:val="single" w:sz="6" w:space="0" w:color="CCCCCC"/>
                              </w:divBdr>
                              <w:divsChild>
                                <w:div w:id="457450713">
                                  <w:marLeft w:val="0"/>
                                  <w:marRight w:val="0"/>
                                  <w:marTop w:val="0"/>
                                  <w:marBottom w:val="0"/>
                                  <w:divBdr>
                                    <w:top w:val="none" w:sz="0" w:space="0" w:color="auto"/>
                                    <w:left w:val="none" w:sz="0" w:space="0" w:color="auto"/>
                                    <w:bottom w:val="none" w:sz="0" w:space="0" w:color="auto"/>
                                    <w:right w:val="none" w:sz="0" w:space="0" w:color="auto"/>
                                  </w:divBdr>
                                  <w:divsChild>
                                    <w:div w:id="707073257">
                                      <w:marLeft w:val="0"/>
                                      <w:marRight w:val="0"/>
                                      <w:marTop w:val="0"/>
                                      <w:marBottom w:val="0"/>
                                      <w:divBdr>
                                        <w:top w:val="none" w:sz="0" w:space="0" w:color="auto"/>
                                        <w:left w:val="none" w:sz="0" w:space="0" w:color="auto"/>
                                        <w:bottom w:val="none" w:sz="0" w:space="0" w:color="auto"/>
                                        <w:right w:val="none" w:sz="0" w:space="0" w:color="auto"/>
                                      </w:divBdr>
                                    </w:div>
                                    <w:div w:id="1739748691">
                                      <w:marLeft w:val="0"/>
                                      <w:marRight w:val="0"/>
                                      <w:marTop w:val="0"/>
                                      <w:marBottom w:val="0"/>
                                      <w:divBdr>
                                        <w:top w:val="none" w:sz="0" w:space="0" w:color="auto"/>
                                        <w:left w:val="none" w:sz="0" w:space="0" w:color="auto"/>
                                        <w:bottom w:val="none" w:sz="0" w:space="0" w:color="auto"/>
                                        <w:right w:val="none" w:sz="0" w:space="0" w:color="auto"/>
                                      </w:divBdr>
                                      <w:divsChild>
                                        <w:div w:id="1089082155">
                                          <w:marLeft w:val="0"/>
                                          <w:marRight w:val="0"/>
                                          <w:marTop w:val="0"/>
                                          <w:marBottom w:val="0"/>
                                          <w:divBdr>
                                            <w:top w:val="none" w:sz="0" w:space="0" w:color="auto"/>
                                            <w:left w:val="none" w:sz="0" w:space="0" w:color="auto"/>
                                            <w:bottom w:val="none" w:sz="0" w:space="0" w:color="auto"/>
                                            <w:right w:val="none" w:sz="0" w:space="0" w:color="auto"/>
                                          </w:divBdr>
                                          <w:divsChild>
                                            <w:div w:id="497884041">
                                              <w:marLeft w:val="0"/>
                                              <w:marRight w:val="0"/>
                                              <w:marTop w:val="0"/>
                                              <w:marBottom w:val="105"/>
                                              <w:divBdr>
                                                <w:top w:val="none" w:sz="0" w:space="0" w:color="auto"/>
                                                <w:left w:val="none" w:sz="0" w:space="0" w:color="auto"/>
                                                <w:bottom w:val="none" w:sz="0" w:space="0" w:color="auto"/>
                                                <w:right w:val="none" w:sz="0" w:space="0" w:color="auto"/>
                                              </w:divBdr>
                                              <w:divsChild>
                                                <w:div w:id="1188907950">
                                                  <w:marLeft w:val="0"/>
                                                  <w:marRight w:val="0"/>
                                                  <w:marTop w:val="0"/>
                                                  <w:marBottom w:val="105"/>
                                                  <w:divBdr>
                                                    <w:top w:val="none" w:sz="0" w:space="0" w:color="auto"/>
                                                    <w:left w:val="none" w:sz="0" w:space="0" w:color="auto"/>
                                                    <w:bottom w:val="none" w:sz="0" w:space="0" w:color="auto"/>
                                                    <w:right w:val="none" w:sz="0" w:space="0" w:color="auto"/>
                                                  </w:divBdr>
                                                </w:div>
                                                <w:div w:id="1678117386">
                                                  <w:marLeft w:val="0"/>
                                                  <w:marRight w:val="0"/>
                                                  <w:marTop w:val="0"/>
                                                  <w:marBottom w:val="0"/>
                                                  <w:divBdr>
                                                    <w:top w:val="none" w:sz="0" w:space="0" w:color="auto"/>
                                                    <w:left w:val="none" w:sz="0" w:space="0" w:color="auto"/>
                                                    <w:bottom w:val="none" w:sz="0" w:space="0" w:color="auto"/>
                                                    <w:right w:val="none" w:sz="0" w:space="0" w:color="auto"/>
                                                  </w:divBdr>
                                                  <w:divsChild>
                                                    <w:div w:id="21222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232029">
          <w:marLeft w:val="0"/>
          <w:marRight w:val="0"/>
          <w:marTop w:val="0"/>
          <w:marBottom w:val="0"/>
          <w:divBdr>
            <w:top w:val="none" w:sz="0" w:space="0" w:color="auto"/>
            <w:left w:val="none" w:sz="0" w:space="0" w:color="auto"/>
            <w:bottom w:val="none" w:sz="0" w:space="0" w:color="auto"/>
            <w:right w:val="none" w:sz="0" w:space="0" w:color="auto"/>
          </w:divBdr>
          <w:divsChild>
            <w:div w:id="1582720468">
              <w:marLeft w:val="0"/>
              <w:marRight w:val="0"/>
              <w:marTop w:val="0"/>
              <w:marBottom w:val="0"/>
              <w:divBdr>
                <w:top w:val="none" w:sz="0" w:space="0" w:color="auto"/>
                <w:left w:val="none" w:sz="0" w:space="0" w:color="auto"/>
                <w:bottom w:val="none" w:sz="0" w:space="0" w:color="auto"/>
                <w:right w:val="none" w:sz="0" w:space="0" w:color="auto"/>
              </w:divBdr>
              <w:divsChild>
                <w:div w:id="1426874948">
                  <w:marLeft w:val="-120"/>
                  <w:marRight w:val="-120"/>
                  <w:marTop w:val="0"/>
                  <w:marBottom w:val="0"/>
                  <w:divBdr>
                    <w:top w:val="none" w:sz="0" w:space="0" w:color="auto"/>
                    <w:left w:val="none" w:sz="0" w:space="0" w:color="auto"/>
                    <w:bottom w:val="none" w:sz="0" w:space="0" w:color="auto"/>
                    <w:right w:val="none" w:sz="0" w:space="0" w:color="auto"/>
                  </w:divBdr>
                  <w:divsChild>
                    <w:div w:id="1900631804">
                      <w:marLeft w:val="0"/>
                      <w:marRight w:val="0"/>
                      <w:marTop w:val="0"/>
                      <w:marBottom w:val="0"/>
                      <w:divBdr>
                        <w:top w:val="none" w:sz="0" w:space="0" w:color="auto"/>
                        <w:left w:val="none" w:sz="0" w:space="0" w:color="auto"/>
                        <w:bottom w:val="none" w:sz="0" w:space="0" w:color="auto"/>
                        <w:right w:val="none" w:sz="0" w:space="0" w:color="auto"/>
                      </w:divBdr>
                      <w:divsChild>
                        <w:div w:id="693387682">
                          <w:marLeft w:val="-120"/>
                          <w:marRight w:val="-120"/>
                          <w:marTop w:val="0"/>
                          <w:marBottom w:val="0"/>
                          <w:divBdr>
                            <w:top w:val="none" w:sz="0" w:space="0" w:color="auto"/>
                            <w:left w:val="none" w:sz="0" w:space="0" w:color="auto"/>
                            <w:bottom w:val="none" w:sz="0" w:space="0" w:color="auto"/>
                            <w:right w:val="none" w:sz="0" w:space="0" w:color="auto"/>
                          </w:divBdr>
                        </w:div>
                      </w:divsChild>
                    </w:div>
                    <w:div w:id="318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7920">
          <w:marLeft w:val="0"/>
          <w:marRight w:val="0"/>
          <w:marTop w:val="0"/>
          <w:marBottom w:val="0"/>
          <w:divBdr>
            <w:top w:val="none" w:sz="0" w:space="0" w:color="auto"/>
            <w:left w:val="none" w:sz="0" w:space="0" w:color="auto"/>
            <w:bottom w:val="none" w:sz="0" w:space="0" w:color="auto"/>
            <w:right w:val="none" w:sz="0" w:space="0" w:color="auto"/>
          </w:divBdr>
          <w:divsChild>
            <w:div w:id="1841121368">
              <w:marLeft w:val="-120"/>
              <w:marRight w:val="-120"/>
              <w:marTop w:val="0"/>
              <w:marBottom w:val="0"/>
              <w:divBdr>
                <w:top w:val="none" w:sz="0" w:space="0" w:color="auto"/>
                <w:left w:val="none" w:sz="0" w:space="0" w:color="auto"/>
                <w:bottom w:val="none" w:sz="0" w:space="0" w:color="auto"/>
                <w:right w:val="none" w:sz="0" w:space="0" w:color="auto"/>
              </w:divBdr>
              <w:divsChild>
                <w:div w:id="1259218529">
                  <w:marLeft w:val="0"/>
                  <w:marRight w:val="0"/>
                  <w:marTop w:val="0"/>
                  <w:marBottom w:val="0"/>
                  <w:divBdr>
                    <w:top w:val="none" w:sz="0" w:space="0" w:color="auto"/>
                    <w:left w:val="none" w:sz="0" w:space="0" w:color="auto"/>
                    <w:bottom w:val="none" w:sz="0" w:space="0" w:color="auto"/>
                    <w:right w:val="none" w:sz="0" w:space="0" w:color="auto"/>
                  </w:divBdr>
                  <w:divsChild>
                    <w:div w:id="955872863">
                      <w:marLeft w:val="0"/>
                      <w:marRight w:val="0"/>
                      <w:marTop w:val="225"/>
                      <w:marBottom w:val="225"/>
                      <w:divBdr>
                        <w:top w:val="none" w:sz="0" w:space="0" w:color="auto"/>
                        <w:left w:val="none" w:sz="0" w:space="0" w:color="auto"/>
                        <w:bottom w:val="none" w:sz="0" w:space="0" w:color="auto"/>
                        <w:right w:val="none" w:sz="0" w:space="0" w:color="auto"/>
                      </w:divBdr>
                      <w:divsChild>
                        <w:div w:id="898976768">
                          <w:marLeft w:val="0"/>
                          <w:marRight w:val="0"/>
                          <w:marTop w:val="0"/>
                          <w:marBottom w:val="0"/>
                          <w:divBdr>
                            <w:top w:val="none" w:sz="0" w:space="0" w:color="auto"/>
                            <w:left w:val="none" w:sz="0" w:space="0" w:color="auto"/>
                            <w:bottom w:val="none" w:sz="0" w:space="0" w:color="auto"/>
                            <w:right w:val="none" w:sz="0" w:space="0" w:color="auto"/>
                          </w:divBdr>
                          <w:divsChild>
                            <w:div w:id="279721796">
                              <w:marLeft w:val="0"/>
                              <w:marRight w:val="0"/>
                              <w:marTop w:val="0"/>
                              <w:marBottom w:val="0"/>
                              <w:divBdr>
                                <w:top w:val="none" w:sz="0" w:space="0" w:color="auto"/>
                                <w:left w:val="none" w:sz="0" w:space="0" w:color="auto"/>
                                <w:bottom w:val="none" w:sz="0" w:space="0" w:color="auto"/>
                                <w:right w:val="none" w:sz="0" w:space="0" w:color="auto"/>
                              </w:divBdr>
                            </w:div>
                          </w:divsChild>
                        </w:div>
                        <w:div w:id="963388827">
                          <w:marLeft w:val="0"/>
                          <w:marRight w:val="0"/>
                          <w:marTop w:val="0"/>
                          <w:marBottom w:val="0"/>
                          <w:divBdr>
                            <w:top w:val="none" w:sz="0" w:space="0" w:color="auto"/>
                            <w:left w:val="none" w:sz="0" w:space="0" w:color="auto"/>
                            <w:bottom w:val="none" w:sz="0" w:space="0" w:color="auto"/>
                            <w:right w:val="none" w:sz="0" w:space="0" w:color="auto"/>
                          </w:divBdr>
                          <w:divsChild>
                            <w:div w:id="20521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6187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Beaton A (Annette)</dc:creator>
  <cp:keywords/>
  <dc:description/>
  <cp:lastModifiedBy>Henderson L (Louise)</cp:lastModifiedBy>
  <cp:revision>2</cp:revision>
  <dcterms:created xsi:type="dcterms:W3CDTF">2020-10-29T12:31:00Z</dcterms:created>
  <dcterms:modified xsi:type="dcterms:W3CDTF">2020-10-29T12:31:00Z</dcterms:modified>
</cp:coreProperties>
</file>